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D2605">
      <w:pPr>
        <w:widowControl/>
        <w:spacing w:line="240" w:lineRule="auto"/>
        <w:jc w:val="left"/>
        <w:outlineLvl w:val="9"/>
        <w:rPr>
          <w:b/>
          <w:sz w:val="36"/>
          <w:szCs w:val="36"/>
        </w:rPr>
      </w:pPr>
      <w:bookmarkStart w:id="0" w:name="_Toc99301424"/>
      <w:bookmarkStart w:id="1" w:name="_Toc226337251"/>
      <w:bookmarkStart w:id="2" w:name="_Toc226965828"/>
      <w:bookmarkStart w:id="3" w:name="_Toc353825545"/>
      <w:bookmarkStart w:id="4" w:name="_Toc305158897"/>
      <w:bookmarkStart w:id="5" w:name="_Toc150480793"/>
      <w:bookmarkStart w:id="6" w:name="_Toc142311057"/>
      <w:bookmarkStart w:id="7" w:name="_Toc353873935"/>
      <w:bookmarkStart w:id="8" w:name="_Toc150774760"/>
      <w:bookmarkStart w:id="9" w:name="_Toc265228393"/>
      <w:bookmarkStart w:id="10" w:name="_Toc195842920"/>
      <w:bookmarkStart w:id="11" w:name="_Toc305158823"/>
      <w:bookmarkStart w:id="12" w:name="_Toc127151555"/>
      <w:bookmarkStart w:id="13" w:name="_Toc264969245"/>
      <w:bookmarkStart w:id="14" w:name="_Toc353873665"/>
      <w:r>
        <w:rPr>
          <w:rFonts w:hint="eastAsia"/>
          <w:b/>
          <w:sz w:val="36"/>
          <w:szCs w:val="36"/>
          <w:lang w:val="en-US" w:eastAsia="zh-CN"/>
        </w:rPr>
        <w:t xml:space="preserve">                  </w:t>
      </w:r>
      <w:r>
        <w:rPr>
          <w:b/>
          <w:sz w:val="36"/>
          <w:szCs w:val="36"/>
        </w:rPr>
        <w:t xml:space="preserve"> 采购需求</w:t>
      </w:r>
      <w:bookmarkEnd w:id="0"/>
    </w:p>
    <w:p w14:paraId="52ECB4CD">
      <w:pPr>
        <w:spacing w:line="560" w:lineRule="exact"/>
        <w:contextualSpacing/>
        <w:rPr>
          <w:rFonts w:ascii="宋体" w:hAnsi="宋体" w:cs="宋体"/>
          <w:b/>
          <w:sz w:val="24"/>
        </w:rPr>
      </w:pPr>
      <w:r>
        <w:rPr>
          <w:sz w:val="24"/>
        </w:rPr>
        <w:t xml:space="preserve"> </w:t>
      </w:r>
      <w:r>
        <w:rPr>
          <w:rFonts w:hint="eastAsia"/>
          <w:b/>
          <w:sz w:val="24"/>
        </w:rPr>
        <w:t>一、</w:t>
      </w:r>
      <w:r>
        <w:rPr>
          <w:rFonts w:hint="eastAsia" w:ascii="宋体" w:hAnsi="宋体" w:cs="宋体"/>
          <w:b/>
          <w:sz w:val="24"/>
        </w:rPr>
        <w:t>采购标的</w:t>
      </w:r>
    </w:p>
    <w:p w14:paraId="51BFAB7F">
      <w:pPr>
        <w:adjustRightInd w:val="0"/>
        <w:ind w:firstLine="480" w:firstLineChars="200"/>
        <w:contextualSpacing/>
        <w:textAlignment w:val="baseline"/>
        <w:rPr>
          <w:rFonts w:ascii="宋体" w:hAnsi="宋体" w:cs="宋体"/>
          <w:bCs/>
          <w:sz w:val="24"/>
        </w:rPr>
      </w:pPr>
      <w:r>
        <w:rPr>
          <w:rFonts w:hint="eastAsia" w:ascii="宋体" w:hAnsi="宋体" w:cs="宋体"/>
          <w:bCs/>
          <w:sz w:val="24"/>
        </w:rPr>
        <w:t>1. 采购标的</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28A2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14:paraId="2EC8600A">
            <w:pPr>
              <w:adjustRightInd w:val="0"/>
              <w:jc w:val="center"/>
              <w:textAlignment w:val="baseline"/>
              <w:rPr>
                <w:rFonts w:ascii="宋体" w:hAnsi="宋体" w:cs="宋体"/>
                <w:b/>
                <w:sz w:val="24"/>
              </w:rPr>
            </w:pPr>
            <w:r>
              <w:rPr>
                <w:rFonts w:hint="eastAsia" w:ascii="宋体" w:hAnsi="宋体" w:cs="宋体"/>
                <w:b/>
                <w:sz w:val="24"/>
              </w:rPr>
              <w:t>序号</w:t>
            </w:r>
          </w:p>
        </w:tc>
        <w:tc>
          <w:tcPr>
            <w:tcW w:w="2343" w:type="dxa"/>
            <w:vAlign w:val="center"/>
          </w:tcPr>
          <w:p w14:paraId="4C7E7806">
            <w:pPr>
              <w:adjustRightInd w:val="0"/>
              <w:jc w:val="center"/>
              <w:textAlignment w:val="baseline"/>
              <w:rPr>
                <w:rFonts w:ascii="宋体" w:hAnsi="宋体" w:cs="宋体"/>
                <w:b/>
                <w:sz w:val="24"/>
              </w:rPr>
            </w:pPr>
            <w:r>
              <w:rPr>
                <w:rFonts w:hint="eastAsia" w:ascii="宋体" w:hAnsi="宋体" w:cs="宋体"/>
                <w:b/>
                <w:sz w:val="24"/>
              </w:rPr>
              <w:t>服务名称</w:t>
            </w:r>
          </w:p>
        </w:tc>
        <w:tc>
          <w:tcPr>
            <w:tcW w:w="1701" w:type="dxa"/>
            <w:vAlign w:val="center"/>
          </w:tcPr>
          <w:p w14:paraId="571C5E8D">
            <w:pPr>
              <w:adjustRightInd w:val="0"/>
              <w:jc w:val="center"/>
              <w:textAlignment w:val="baseline"/>
              <w:rPr>
                <w:rFonts w:ascii="宋体" w:hAnsi="宋体" w:cs="宋体"/>
                <w:b/>
                <w:sz w:val="24"/>
              </w:rPr>
            </w:pPr>
            <w:r>
              <w:rPr>
                <w:rFonts w:hint="eastAsia" w:ascii="宋体" w:hAnsi="宋体" w:cs="宋体"/>
                <w:b/>
                <w:sz w:val="24"/>
              </w:rPr>
              <w:t>数量</w:t>
            </w:r>
          </w:p>
        </w:tc>
        <w:tc>
          <w:tcPr>
            <w:tcW w:w="1473" w:type="dxa"/>
            <w:vAlign w:val="center"/>
          </w:tcPr>
          <w:p w14:paraId="447EE26A">
            <w:pPr>
              <w:adjustRightInd w:val="0"/>
              <w:jc w:val="center"/>
              <w:textAlignment w:val="baseline"/>
              <w:rPr>
                <w:rFonts w:ascii="宋体" w:hAnsi="宋体" w:cs="宋体"/>
                <w:b/>
                <w:sz w:val="24"/>
              </w:rPr>
            </w:pPr>
            <w:r>
              <w:rPr>
                <w:rFonts w:hint="eastAsia" w:ascii="宋体" w:hAnsi="宋体" w:cs="宋体"/>
                <w:b/>
                <w:sz w:val="24"/>
              </w:rPr>
              <w:t>单位</w:t>
            </w:r>
          </w:p>
        </w:tc>
        <w:tc>
          <w:tcPr>
            <w:tcW w:w="1947" w:type="dxa"/>
            <w:vAlign w:val="center"/>
          </w:tcPr>
          <w:p w14:paraId="024B2E1D">
            <w:pPr>
              <w:adjustRightInd w:val="0"/>
              <w:jc w:val="center"/>
              <w:textAlignment w:val="baseline"/>
              <w:rPr>
                <w:rFonts w:ascii="宋体" w:hAnsi="宋体" w:cs="宋体"/>
                <w:b/>
                <w:sz w:val="24"/>
              </w:rPr>
            </w:pPr>
          </w:p>
        </w:tc>
      </w:tr>
      <w:tr w14:paraId="010A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058" w:type="dxa"/>
            <w:vAlign w:val="center"/>
          </w:tcPr>
          <w:p w14:paraId="2C1D54B3">
            <w:pPr>
              <w:adjustRightInd w:val="0"/>
              <w:jc w:val="center"/>
              <w:textAlignment w:val="baseline"/>
              <w:rPr>
                <w:rFonts w:ascii="宋体" w:hAnsi="宋体" w:cs="宋体"/>
                <w:sz w:val="24"/>
              </w:rPr>
            </w:pPr>
            <w:r>
              <w:rPr>
                <w:rFonts w:hint="eastAsia" w:ascii="宋体" w:hAnsi="宋体" w:cs="宋体"/>
                <w:sz w:val="24"/>
              </w:rPr>
              <w:t>1</w:t>
            </w:r>
          </w:p>
        </w:tc>
        <w:tc>
          <w:tcPr>
            <w:tcW w:w="2343" w:type="dxa"/>
            <w:vAlign w:val="top"/>
          </w:tcPr>
          <w:p w14:paraId="4E7B693D">
            <w:pPr>
              <w:adjustRightInd w:val="0"/>
              <w:jc w:val="center"/>
              <w:textAlignment w:val="baseline"/>
              <w:rPr>
                <w:rFonts w:ascii="宋体" w:hAnsi="宋体" w:cs="宋体"/>
                <w:sz w:val="24"/>
              </w:rPr>
            </w:pPr>
            <w:bookmarkStart w:id="15" w:name="_Toc505860392"/>
          </w:p>
          <w:p w14:paraId="7DC15ADE">
            <w:pPr>
              <w:adjustRightInd w:val="0"/>
              <w:jc w:val="center"/>
              <w:textAlignment w:val="baseline"/>
              <w:rPr>
                <w:rFonts w:ascii="宋体" w:hAnsi="宋体" w:cs="宋体"/>
                <w:sz w:val="24"/>
              </w:rPr>
            </w:pPr>
            <w:r>
              <w:rPr>
                <w:rFonts w:hint="eastAsia" w:ascii="宋体" w:hAnsi="宋体" w:cs="宋体"/>
                <w:sz w:val="24"/>
              </w:rPr>
              <w:t>北京市监狱管理局清河分局垦华监狱202</w:t>
            </w:r>
            <w:r>
              <w:rPr>
                <w:rFonts w:hint="eastAsia" w:ascii="宋体" w:hAnsi="宋体" w:cs="宋体"/>
                <w:sz w:val="24"/>
                <w:lang w:val="en-US" w:eastAsia="zh-CN"/>
              </w:rPr>
              <w:t>6-2027年</w:t>
            </w:r>
            <w:bookmarkEnd w:id="15"/>
            <w:r>
              <w:rPr>
                <w:rFonts w:hint="eastAsia" w:ascii="宋体" w:hAnsi="宋体" w:cs="宋体"/>
                <w:sz w:val="24"/>
                <w:lang w:val="en-US" w:eastAsia="zh-CN"/>
              </w:rPr>
              <w:t>度</w:t>
            </w:r>
            <w:r>
              <w:rPr>
                <w:rFonts w:hint="eastAsia" w:ascii="宋体" w:hAnsi="宋体" w:cs="宋体"/>
                <w:sz w:val="24"/>
              </w:rPr>
              <w:t>设备运行服务采购项目</w:t>
            </w:r>
          </w:p>
        </w:tc>
        <w:tc>
          <w:tcPr>
            <w:tcW w:w="1701" w:type="dxa"/>
            <w:vAlign w:val="top"/>
          </w:tcPr>
          <w:p w14:paraId="12EC7BC2">
            <w:pPr>
              <w:adjustRightInd w:val="0"/>
              <w:textAlignment w:val="baseline"/>
              <w:rPr>
                <w:rFonts w:ascii="宋体" w:hAnsi="宋体" w:cs="宋体"/>
                <w:sz w:val="24"/>
              </w:rPr>
            </w:pPr>
          </w:p>
          <w:p w14:paraId="42751B3B">
            <w:pPr>
              <w:adjustRightInd w:val="0"/>
              <w:textAlignment w:val="baseline"/>
              <w:rPr>
                <w:rFonts w:ascii="宋体" w:hAnsi="宋体" w:cs="宋体"/>
                <w:sz w:val="24"/>
              </w:rPr>
            </w:pPr>
            <w:r>
              <w:rPr>
                <w:rFonts w:hint="eastAsia" w:ascii="宋体" w:hAnsi="宋体" w:cs="宋体"/>
                <w:sz w:val="24"/>
              </w:rPr>
              <w:t xml:space="preserve">    </w:t>
            </w:r>
          </w:p>
          <w:p w14:paraId="2221B28B">
            <w:pPr>
              <w:adjustRightInd w:val="0"/>
              <w:textAlignment w:val="baseline"/>
              <w:rPr>
                <w:rFonts w:ascii="宋体" w:hAnsi="宋体" w:cs="宋体"/>
                <w:sz w:val="24"/>
              </w:rPr>
            </w:pPr>
            <w:r>
              <w:rPr>
                <w:rFonts w:hint="eastAsia" w:ascii="宋体" w:hAnsi="宋体" w:cs="宋体"/>
                <w:sz w:val="24"/>
              </w:rPr>
              <w:t xml:space="preserve">      1</w:t>
            </w:r>
          </w:p>
        </w:tc>
        <w:tc>
          <w:tcPr>
            <w:tcW w:w="1473" w:type="dxa"/>
            <w:vAlign w:val="top"/>
          </w:tcPr>
          <w:p w14:paraId="4CF4E68A">
            <w:pPr>
              <w:adjustRightInd w:val="0"/>
              <w:textAlignment w:val="baseline"/>
              <w:rPr>
                <w:rFonts w:ascii="宋体" w:hAnsi="宋体" w:cs="宋体"/>
                <w:sz w:val="24"/>
              </w:rPr>
            </w:pPr>
          </w:p>
          <w:p w14:paraId="6F334CB0">
            <w:pPr>
              <w:adjustRightInd w:val="0"/>
              <w:textAlignment w:val="baseline"/>
              <w:rPr>
                <w:rFonts w:ascii="宋体" w:hAnsi="宋体" w:cs="宋体"/>
                <w:sz w:val="24"/>
              </w:rPr>
            </w:pPr>
          </w:p>
          <w:p w14:paraId="5621BF1F">
            <w:pPr>
              <w:adjustRightInd w:val="0"/>
              <w:ind w:firstLine="480" w:firstLineChars="200"/>
              <w:textAlignment w:val="baseline"/>
              <w:rPr>
                <w:rFonts w:ascii="宋体" w:hAnsi="宋体" w:cs="宋体"/>
                <w:sz w:val="24"/>
              </w:rPr>
            </w:pPr>
            <w:r>
              <w:rPr>
                <w:rFonts w:hint="eastAsia" w:ascii="宋体" w:hAnsi="宋体" w:cs="宋体"/>
                <w:sz w:val="24"/>
              </w:rPr>
              <w:t>项</w:t>
            </w:r>
          </w:p>
        </w:tc>
        <w:tc>
          <w:tcPr>
            <w:tcW w:w="1947" w:type="dxa"/>
            <w:vAlign w:val="top"/>
          </w:tcPr>
          <w:p w14:paraId="31538EFF">
            <w:pPr>
              <w:adjustRightInd w:val="0"/>
              <w:textAlignment w:val="baseline"/>
              <w:rPr>
                <w:rFonts w:ascii="宋体" w:hAnsi="宋体" w:cs="宋体"/>
                <w:sz w:val="24"/>
              </w:rPr>
            </w:pPr>
          </w:p>
        </w:tc>
      </w:tr>
    </w:tbl>
    <w:p w14:paraId="3B99A76F">
      <w:pPr>
        <w:adjustRightInd w:val="0"/>
        <w:ind w:firstLine="480" w:firstLineChars="200"/>
        <w:contextualSpacing/>
        <w:textAlignment w:val="baseline"/>
        <w:rPr>
          <w:rFonts w:ascii="宋体" w:hAnsi="宋体" w:cs="宋体"/>
          <w:bCs/>
          <w:sz w:val="24"/>
        </w:rPr>
      </w:pPr>
      <w:r>
        <w:rPr>
          <w:rFonts w:hint="eastAsia" w:ascii="宋体" w:hAnsi="宋体" w:cs="宋体"/>
          <w:bCs/>
          <w:sz w:val="24"/>
        </w:rPr>
        <w:t>2. 项目概述</w:t>
      </w:r>
    </w:p>
    <w:p w14:paraId="132CEF06">
      <w:pPr>
        <w:adjustRightInd w:val="0"/>
        <w:ind w:firstLine="480"/>
        <w:contextualSpacing/>
        <w:textAlignment w:val="baseline"/>
        <w:rPr>
          <w:rFonts w:ascii="宋体" w:hAnsi="宋体" w:cs="宋体"/>
          <w:sz w:val="24"/>
        </w:rPr>
      </w:pPr>
      <w:r>
        <w:rPr>
          <w:rFonts w:hint="eastAsia" w:ascii="宋体" w:hAnsi="宋体" w:cs="宋体"/>
          <w:sz w:val="24"/>
        </w:rPr>
        <w:t>垦华监狱地热中央空调机房一处、配电室一处，污水处理站一处、纯净</w:t>
      </w:r>
    </w:p>
    <w:p w14:paraId="6D5B7FEE">
      <w:pPr>
        <w:adjustRightInd w:val="0"/>
        <w:contextualSpacing/>
        <w:textAlignment w:val="baseline"/>
        <w:rPr>
          <w:rFonts w:ascii="宋体" w:hAnsi="宋体" w:cs="宋体"/>
          <w:b/>
          <w:sz w:val="24"/>
        </w:rPr>
      </w:pPr>
      <w:r>
        <w:rPr>
          <w:rFonts w:hint="eastAsia" w:ascii="宋体" w:hAnsi="宋体" w:cs="宋体"/>
          <w:sz w:val="24"/>
        </w:rPr>
        <w:t>水处理站一处、消防中控室一处。</w:t>
      </w:r>
    </w:p>
    <w:p w14:paraId="37B92E71">
      <w:pPr>
        <w:spacing w:line="560" w:lineRule="exact"/>
        <w:ind w:firstLine="482" w:firstLineChars="200"/>
        <w:contextualSpacing/>
        <w:rPr>
          <w:rFonts w:ascii="宋体" w:hAnsi="宋体" w:cs="宋体"/>
          <w:b/>
          <w:sz w:val="24"/>
        </w:rPr>
      </w:pPr>
      <w:r>
        <w:rPr>
          <w:rFonts w:hint="eastAsia" w:ascii="宋体" w:hAnsi="宋体" w:cs="宋体"/>
          <w:b/>
          <w:sz w:val="24"/>
        </w:rPr>
        <w:t>二、商务要求</w:t>
      </w:r>
    </w:p>
    <w:p w14:paraId="6CCC1BD2">
      <w:pPr>
        <w:spacing w:line="560" w:lineRule="exact"/>
        <w:ind w:left="500"/>
        <w:contextualSpacing/>
        <w:rPr>
          <w:rFonts w:ascii="宋体" w:hAnsi="宋体" w:cs="宋体"/>
          <w:i/>
          <w:sz w:val="24"/>
        </w:rPr>
      </w:pPr>
      <w:r>
        <w:rPr>
          <w:rFonts w:hint="eastAsia" w:ascii="宋体" w:hAnsi="宋体" w:cs="宋体"/>
          <w:sz w:val="24"/>
        </w:rPr>
        <w:t>1.服务时间：202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月1日—202</w:t>
      </w:r>
      <w:r>
        <w:rPr>
          <w:rFonts w:hint="eastAsia" w:ascii="宋体" w:hAnsi="宋体" w:cs="宋体"/>
          <w:sz w:val="24"/>
          <w:lang w:val="en-US" w:eastAsia="zh-CN"/>
        </w:rPr>
        <w:t>7</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0DE6739A">
      <w:pPr>
        <w:pStyle w:val="184"/>
        <w:spacing w:line="560" w:lineRule="exact"/>
        <w:ind w:firstLine="480"/>
        <w:jc w:val="left"/>
        <w:rPr>
          <w:rFonts w:ascii="宋体" w:hAnsi="宋体" w:cs="宋体"/>
          <w:i/>
          <w:sz w:val="24"/>
          <w:szCs w:val="24"/>
        </w:rPr>
      </w:pPr>
      <w:r>
        <w:rPr>
          <w:rFonts w:hint="eastAsia" w:ascii="宋体" w:hAnsi="宋体" w:cs="宋体"/>
          <w:sz w:val="24"/>
          <w:szCs w:val="24"/>
        </w:rPr>
        <w:t>服务地点：北京市监狱管理局清河分局垦华监狱</w:t>
      </w:r>
    </w:p>
    <w:p w14:paraId="0DBA2766">
      <w:pPr>
        <w:spacing w:line="560" w:lineRule="exact"/>
        <w:ind w:firstLine="480" w:firstLineChars="200"/>
        <w:contextualSpacing/>
        <w:rPr>
          <w:rFonts w:ascii="宋体" w:hAnsi="宋体" w:cs="宋体"/>
          <w:sz w:val="24"/>
        </w:rPr>
      </w:pPr>
      <w:r>
        <w:rPr>
          <w:rFonts w:hint="eastAsia" w:ascii="宋体" w:hAnsi="宋体" w:cs="宋体"/>
          <w:sz w:val="24"/>
        </w:rPr>
        <w:t>2. 付款条件</w:t>
      </w:r>
    </w:p>
    <w:p w14:paraId="540B79AD">
      <w:pPr>
        <w:spacing w:line="560" w:lineRule="exact"/>
        <w:ind w:firstLine="480" w:firstLineChars="200"/>
        <w:rPr>
          <w:rFonts w:hint="eastAsia" w:ascii="宋体" w:hAnsi="宋体" w:cs="宋体"/>
          <w:bCs/>
          <w:sz w:val="24"/>
          <w:lang w:eastAsia="zh-CN"/>
        </w:rPr>
      </w:pPr>
      <w:r>
        <w:rPr>
          <w:rFonts w:hint="eastAsia" w:ascii="宋体" w:hAnsi="宋体" w:cs="宋体"/>
          <w:bCs/>
          <w:sz w:val="24"/>
          <w:lang w:eastAsia="zh-CN"/>
        </w:rPr>
        <w:t>合同服务费总价款采取分期付款的方式，共分为十二期，每期价款为合同总金额十二分之一，中标人当月未出现本合同约定的考核不达标情形的，采购人应收到中标人发放此项目员工工资证明后，于每月收到中标人提供的上期价款等额发票之日起十个工作日内支付上期服务费价款，合计人民币大写</w:t>
      </w:r>
      <w:r>
        <w:rPr>
          <w:rFonts w:hint="eastAsia" w:ascii="宋体" w:hAnsi="宋体" w:cs="宋体"/>
          <w:bCs/>
          <w:sz w:val="24"/>
          <w:u w:val="single"/>
          <w:lang w:val="en-US" w:eastAsia="zh-CN"/>
        </w:rPr>
        <w:t xml:space="preserve">         </w:t>
      </w:r>
      <w:r>
        <w:rPr>
          <w:rFonts w:hint="eastAsia" w:ascii="宋体" w:hAnsi="宋体" w:cs="宋体"/>
          <w:bCs/>
          <w:sz w:val="24"/>
          <w:lang w:eastAsia="zh-CN"/>
        </w:rPr>
        <w:t>整（人民币小写：</w:t>
      </w:r>
      <w:r>
        <w:rPr>
          <w:rFonts w:hint="eastAsia" w:ascii="宋体" w:hAnsi="宋体" w:cs="宋体"/>
          <w:bCs/>
          <w:sz w:val="24"/>
          <w:lang w:val="en-US" w:eastAsia="zh-CN"/>
        </w:rPr>
        <w:t xml:space="preserve">   </w:t>
      </w:r>
      <w:r>
        <w:rPr>
          <w:rFonts w:hint="eastAsia" w:ascii="宋体" w:hAnsi="宋体" w:cs="宋体"/>
          <w:bCs/>
          <w:sz w:val="24"/>
        </w:rPr>
        <w:t>¥</w:t>
      </w:r>
      <w:r>
        <w:rPr>
          <w:rFonts w:hint="eastAsia" w:ascii="宋体" w:hAnsi="宋体" w:cs="宋体"/>
          <w:bCs/>
          <w:sz w:val="24"/>
          <w:lang w:eastAsia="zh-CN"/>
        </w:rPr>
        <w:t>）；中标人当月出现本合同约定的考核不达标情形的，上述款项扣除相应违约金再行支付；中标人未提供发放工资证明，采购人有权不支付其合同服务费。</w:t>
      </w:r>
      <w:r>
        <w:rPr>
          <w:rFonts w:hint="eastAsia" w:ascii="宋体" w:hAnsi="宋体" w:cs="宋体"/>
          <w:bCs/>
          <w:sz w:val="24"/>
          <w:lang w:eastAsia="zh-CN"/>
        </w:rPr>
        <w:tab/>
      </w:r>
    </w:p>
    <w:p w14:paraId="46D52E4E">
      <w:pPr>
        <w:spacing w:line="560" w:lineRule="exact"/>
        <w:ind w:left="420" w:leftChars="200"/>
        <w:jc w:val="left"/>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人员调整</w:t>
      </w:r>
    </w:p>
    <w:p w14:paraId="352D2026">
      <w:pPr>
        <w:spacing w:line="560" w:lineRule="exact"/>
        <w:ind w:left="420" w:leftChars="200"/>
        <w:jc w:val="left"/>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）人员配置调整专项要求</w:t>
      </w:r>
    </w:p>
    <w:p w14:paraId="3320E674">
      <w:pPr>
        <w:spacing w:line="560" w:lineRule="exact"/>
        <w:ind w:left="420" w:leftChars="200"/>
        <w:jc w:val="left"/>
        <w:rPr>
          <w:rFonts w:hint="eastAsia" w:ascii="宋体" w:hAnsi="宋体" w:cs="宋体"/>
          <w:sz w:val="24"/>
          <w:lang w:eastAsia="zh-CN"/>
        </w:rPr>
      </w:pPr>
      <w:r>
        <w:rPr>
          <w:rFonts w:hint="eastAsia" w:ascii="宋体" w:hAnsi="宋体" w:cs="宋体"/>
          <w:sz w:val="24"/>
          <w:lang w:eastAsia="zh-CN"/>
        </w:rPr>
        <w:t>本项目物业服务人员配置为预估配置标准，合同履行期间，采购人可根据项目实际设备运行管理需求、运维工作量变化、场地功能调整等客观情况，依规缩减 1-2 名设备运行维修工，中标供应商须无条件配合人员调整，不得拒绝、推诿或擅自停止相关运维服务。</w:t>
      </w:r>
    </w:p>
    <w:p w14:paraId="547ACCF4">
      <w:pPr>
        <w:spacing w:line="560" w:lineRule="exact"/>
        <w:ind w:left="420" w:leftChars="200"/>
        <w:jc w:val="left"/>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）合同价款调整规则</w:t>
      </w:r>
    </w:p>
    <w:p w14:paraId="49580B96">
      <w:pPr>
        <w:spacing w:beforeLines="0" w:afterLines="0" w:line="560" w:lineRule="exact"/>
        <w:ind w:left="420" w:leftChars="200" w:firstLine="480" w:firstLineChars="200"/>
        <w:jc w:val="left"/>
        <w:rPr>
          <w:rFonts w:hint="eastAsia" w:ascii="宋体" w:hAnsi="宋体" w:cs="宋体"/>
          <w:sz w:val="24"/>
          <w:lang w:eastAsia="zh-CN"/>
        </w:rPr>
      </w:pPr>
      <w:r>
        <w:rPr>
          <w:rFonts w:hint="eastAsia" w:ascii="宋体" w:hAnsi="宋体" w:cs="宋体"/>
          <w:sz w:val="24"/>
          <w:lang w:eastAsia="zh-CN"/>
        </w:rPr>
        <w:t>本项目投标报价包含人员工资、设备材料费、利润、税金等全部费用，为包干计价形式。因缩减维修工产生的费用调整，按该缩减岗位人员的核定薪酬标准（投标文件中对应人员薪酬明细），等额扣减合同总价款及当期结算价款，报价中的利润、税金等相关费用同步按比例据实调整，不额外产生任何增补费用。</w:t>
      </w:r>
    </w:p>
    <w:p w14:paraId="1F327EE7">
      <w:pPr>
        <w:spacing w:beforeLines="0" w:afterLines="0" w:line="560" w:lineRule="exact"/>
        <w:ind w:left="420" w:leftChars="200" w:firstLine="480" w:firstLineChars="200"/>
        <w:jc w:val="left"/>
        <w:rPr>
          <w:rFonts w:hint="eastAsia" w:ascii="宋体" w:hAnsi="宋体" w:cs="宋体"/>
          <w:sz w:val="24"/>
          <w:lang w:eastAsia="zh-CN"/>
        </w:rPr>
      </w:pPr>
      <w:r>
        <w:rPr>
          <w:rFonts w:hint="eastAsia" w:ascii="宋体" w:hAnsi="宋体" w:cs="宋体"/>
          <w:sz w:val="24"/>
          <w:lang w:eastAsia="zh-CN"/>
        </w:rPr>
        <w:t>人员缩减前，采购人提前</w:t>
      </w:r>
      <w:r>
        <w:rPr>
          <w:rFonts w:hint="eastAsia" w:ascii="宋体" w:hAnsi="宋体" w:cs="宋体"/>
          <w:sz w:val="24"/>
          <w:lang w:val="en-US" w:eastAsia="zh-CN"/>
        </w:rPr>
        <w:t>7天</w:t>
      </w:r>
      <w:r>
        <w:rPr>
          <w:rFonts w:hint="eastAsia" w:ascii="宋体" w:hAnsi="宋体" w:cs="宋体"/>
          <w:sz w:val="24"/>
          <w:lang w:eastAsia="zh-CN"/>
        </w:rPr>
        <w:t>以书面形式向中标供应商发出人员调整通知，双方就调整后人员配置、价款结算金额签订书面确认文件，本次人员调整不视为合同实质性变更。</w:t>
      </w:r>
    </w:p>
    <w:p w14:paraId="358F7575">
      <w:pPr>
        <w:spacing w:beforeLines="0" w:afterLines="0" w:line="560" w:lineRule="exact"/>
        <w:ind w:left="420" w:leftChars="200" w:firstLine="480" w:firstLineChars="200"/>
        <w:jc w:val="left"/>
        <w:rPr>
          <w:rFonts w:hint="eastAsia" w:ascii="宋体" w:hAnsi="宋体" w:cs="宋体"/>
          <w:sz w:val="24"/>
          <w:lang w:eastAsia="zh-CN"/>
        </w:rPr>
      </w:pPr>
      <w:r>
        <w:rPr>
          <w:rFonts w:hint="eastAsia" w:ascii="宋体" w:hAnsi="宋体" w:cs="宋体"/>
          <w:sz w:val="24"/>
          <w:lang w:eastAsia="zh-CN"/>
        </w:rPr>
        <w:t>中标人不得因维修工岗位缩减，降低设备运行维护、故障检修、日常巡检等服务标准与服务质量，须保证项目设备正常运行、运维工作有序开展，若因人员调整导致服务不达标，中标供应商需承担全部违约责任，并按政府采购相关规定及合同约定接受处罚。</w:t>
      </w:r>
    </w:p>
    <w:p w14:paraId="1F73CC3C">
      <w:pPr>
        <w:spacing w:beforeLines="0" w:afterLines="0" w:line="560" w:lineRule="exact"/>
        <w:ind w:left="420" w:leftChars="200" w:firstLine="480" w:firstLineChars="200"/>
        <w:jc w:val="left"/>
        <w:rPr>
          <w:rFonts w:hint="eastAsia" w:ascii="宋体" w:hAnsi="宋体" w:cs="宋体"/>
          <w:sz w:val="24"/>
          <w:lang w:eastAsia="zh-CN"/>
        </w:rPr>
      </w:pPr>
      <w:r>
        <w:rPr>
          <w:rFonts w:hint="eastAsia" w:ascii="宋体" w:hAnsi="宋体" w:cs="宋体"/>
          <w:sz w:val="24"/>
          <w:lang w:eastAsia="zh-CN"/>
        </w:rPr>
        <w:t>人员调整生效后，后续合同价款按调整后的人员配置及核定金额据实结算，付款流程、付款周期按照原采购文件及合同约定执行，中标供应商需按调整后金额合规开具增值税发票。</w:t>
      </w:r>
    </w:p>
    <w:p w14:paraId="47BAEFBA">
      <w:pPr>
        <w:spacing w:line="560" w:lineRule="exact"/>
        <w:ind w:left="420" w:leftChars="200"/>
        <w:jc w:val="left"/>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cs="宋体"/>
          <w:sz w:val="24"/>
          <w:lang w:eastAsia="zh-CN"/>
        </w:rPr>
        <w:t>投标人承诺条款</w:t>
      </w:r>
    </w:p>
    <w:p w14:paraId="59A28836">
      <w:pPr>
        <w:widowControl w:val="0"/>
        <w:wordWrap/>
        <w:adjustRightInd/>
        <w:snapToGrid/>
        <w:spacing w:line="560" w:lineRule="exact"/>
        <w:ind w:left="420" w:leftChars="200" w:firstLine="480" w:firstLineChars="200"/>
        <w:jc w:val="left"/>
        <w:textAlignment w:val="auto"/>
        <w:rPr>
          <w:rFonts w:hint="eastAsia" w:ascii="宋体" w:hAnsi="宋体" w:cs="宋体"/>
          <w:color w:val="auto"/>
          <w:sz w:val="24"/>
          <w:lang w:eastAsia="zh-CN"/>
        </w:rPr>
      </w:pPr>
      <w:r>
        <w:rPr>
          <w:rFonts w:hint="eastAsia" w:ascii="宋体" w:hAnsi="宋体" w:cs="宋体"/>
          <w:sz w:val="24"/>
          <w:lang w:val="en-US" w:eastAsia="zh-CN"/>
        </w:rPr>
        <w:t>投标人一经递交投标文件，即视为已充分知晓、理解并完全接受本项目服务人员与服务费用可根据采购人实际需求动态调整的全部约定。投标人承诺：上述调整属于采购人正常履约管理行为，不属于合同变更、不属于违约情形、不属于不可抗力，中标人在履约期间不得以此为由拒绝服务、降低标准、拖延工作、提出加价、索赔</w:t>
      </w:r>
      <w:r>
        <w:rPr>
          <w:rFonts w:hint="eastAsia" w:ascii="宋体" w:hAnsi="宋体" w:cs="宋体"/>
          <w:color w:val="auto"/>
          <w:sz w:val="24"/>
          <w:lang w:val="en-US" w:eastAsia="zh-CN"/>
        </w:rPr>
        <w:t>、补偿或任何形式的额外费用要求。如中标人拒不执行调整要求，视为严重违约，采购人有权单方解除合同，并上报政府采购监管部门记入不良行为记录。</w:t>
      </w:r>
    </w:p>
    <w:p w14:paraId="5A3DEC22">
      <w:pPr>
        <w:spacing w:line="560" w:lineRule="exact"/>
        <w:ind w:left="420" w:leftChars="200"/>
        <w:jc w:val="left"/>
        <w:rPr>
          <w:rFonts w:hint="eastAsia" w:ascii="宋体" w:hAnsi="宋体" w:cs="宋体"/>
          <w:color w:val="auto"/>
          <w:sz w:val="24"/>
          <w:lang w:eastAsia="zh-CN"/>
        </w:rPr>
      </w:pPr>
      <w:r>
        <w:rPr>
          <w:rFonts w:hint="eastAsia" w:ascii="宋体" w:hAnsi="宋体" w:cs="宋体"/>
          <w:color w:val="auto"/>
          <w:sz w:val="24"/>
          <w:lang w:val="en-US" w:eastAsia="zh-CN"/>
        </w:rPr>
        <w:t>5.</w:t>
      </w:r>
      <w:r>
        <w:rPr>
          <w:rFonts w:hint="eastAsia" w:ascii="宋体" w:hAnsi="宋体" w:cs="宋体"/>
          <w:color w:val="auto"/>
          <w:sz w:val="24"/>
          <w:lang w:eastAsia="zh-CN"/>
        </w:rPr>
        <w:t>履约管理要求</w:t>
      </w:r>
    </w:p>
    <w:p w14:paraId="2798D519">
      <w:pPr>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薪资社保保障：中标人须确保在任何配置情况下，均能依法足额向项目人员支付工资、缴纳社会保险及住房公积金，严禁出现拖欠员工工资行为。若中标人未及时足额支付项目人员工资，甲方可优先以物业服务费进行垫付。</w:t>
      </w:r>
    </w:p>
    <w:p w14:paraId="468315D7">
      <w:pPr>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2.责任承担范围：人员调整所引发的全部管理、用工及法律责任，以及在岗期间出现的各类问题，均由中标人自行承担，采购人不承担相关责任。</w:t>
      </w:r>
    </w:p>
    <w:p w14:paraId="63C4C43F">
      <w:pPr>
        <w:adjustRightInd w:val="0"/>
        <w:snapToGrid w:val="0"/>
        <w:spacing w:line="360" w:lineRule="auto"/>
        <w:ind w:firstLine="480" w:firstLineChars="200"/>
        <w:rPr>
          <w:rFonts w:hint="eastAsia" w:ascii="宋体" w:hAnsi="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3.人员调整要求：中标人须严格按照采购人书面通知，及时调整人员到岗或离岗的调整工作，确保服务衔接平稳、过渡有序。</w:t>
      </w:r>
    </w:p>
    <w:p w14:paraId="242087F2">
      <w:pPr>
        <w:spacing w:line="560" w:lineRule="exact"/>
        <w:ind w:firstLine="482" w:firstLineChars="200"/>
        <w:jc w:val="left"/>
        <w:rPr>
          <w:rFonts w:hint="eastAsia" w:ascii="宋体" w:hAnsi="宋体" w:eastAsia="宋体" w:cs="宋体"/>
          <w:b/>
          <w:bCs/>
          <w:color w:val="auto"/>
          <w:sz w:val="24"/>
          <w:lang w:eastAsia="zh-CN"/>
        </w:rPr>
      </w:pPr>
      <w:r>
        <w:rPr>
          <w:rFonts w:hint="eastAsia" w:ascii="宋体" w:hAnsi="宋体" w:cs="宋体"/>
          <w:b/>
          <w:bCs/>
          <w:color w:val="auto"/>
          <w:sz w:val="24"/>
        </w:rPr>
        <w:t>三、</w:t>
      </w:r>
      <w:r>
        <w:rPr>
          <w:rFonts w:hint="eastAsia" w:ascii="宋体" w:hAnsi="宋体" w:cs="宋体"/>
          <w:b/>
          <w:bCs/>
          <w:color w:val="auto"/>
          <w:sz w:val="24"/>
          <w:lang w:eastAsia="zh-CN"/>
        </w:rPr>
        <w:t>技术要求</w:t>
      </w:r>
    </w:p>
    <w:p w14:paraId="16F4E258">
      <w:pPr>
        <w:spacing w:line="560" w:lineRule="exact"/>
        <w:ind w:left="420" w:leftChars="200"/>
        <w:jc w:val="left"/>
        <w:rPr>
          <w:rFonts w:ascii="宋体" w:hAnsi="宋体" w:cs="宋体"/>
          <w:color w:val="auto"/>
          <w:sz w:val="24"/>
        </w:rPr>
      </w:pPr>
      <w:r>
        <w:rPr>
          <w:rFonts w:hint="eastAsia" w:ascii="宋体" w:hAnsi="宋体" w:cs="宋体"/>
          <w:color w:val="auto"/>
          <w:sz w:val="24"/>
        </w:rPr>
        <w:t>（一）配电室日常运行、管理、维护工作内容及标准：</w:t>
      </w:r>
    </w:p>
    <w:p w14:paraId="070E4304">
      <w:pPr>
        <w:spacing w:line="560" w:lineRule="exact"/>
        <w:ind w:left="420" w:leftChars="200"/>
        <w:jc w:val="left"/>
        <w:rPr>
          <w:rFonts w:ascii="宋体" w:hAnsi="宋体" w:cs="宋体"/>
          <w:bCs/>
          <w:color w:val="auto"/>
          <w:sz w:val="24"/>
        </w:rPr>
      </w:pPr>
      <w:r>
        <w:rPr>
          <w:rFonts w:hint="eastAsia" w:ascii="宋体" w:hAnsi="宋体" w:cs="宋体"/>
          <w:bCs/>
          <w:color w:val="auto"/>
          <w:sz w:val="24"/>
        </w:rPr>
        <w:t>1.服务内容：</w:t>
      </w:r>
    </w:p>
    <w:p w14:paraId="5F939053">
      <w:pPr>
        <w:spacing w:line="560" w:lineRule="exact"/>
        <w:ind w:left="420" w:leftChars="200"/>
        <w:jc w:val="left"/>
        <w:rPr>
          <w:rFonts w:ascii="宋体" w:hAnsi="宋体" w:cs="宋体"/>
          <w:bCs/>
          <w:color w:val="auto"/>
          <w:sz w:val="24"/>
        </w:rPr>
      </w:pPr>
      <w:r>
        <w:rPr>
          <w:rFonts w:hint="eastAsia" w:ascii="宋体" w:hAnsi="宋体" w:cs="宋体"/>
          <w:bCs/>
          <w:color w:val="auto"/>
          <w:sz w:val="24"/>
        </w:rPr>
        <w:t>配电室的日常运行、管理、维护，巡查检查。</w:t>
      </w:r>
    </w:p>
    <w:p w14:paraId="7F5D6002">
      <w:pPr>
        <w:spacing w:line="560" w:lineRule="exact"/>
        <w:ind w:left="420" w:leftChars="200"/>
        <w:jc w:val="left"/>
        <w:rPr>
          <w:rFonts w:ascii="宋体" w:hAnsi="宋体" w:cs="宋体"/>
          <w:bCs/>
          <w:color w:val="auto"/>
          <w:sz w:val="24"/>
        </w:rPr>
      </w:pPr>
      <w:r>
        <w:rPr>
          <w:rFonts w:hint="eastAsia" w:ascii="宋体" w:hAnsi="宋体" w:cs="宋体"/>
          <w:bCs/>
          <w:color w:val="auto"/>
          <w:sz w:val="24"/>
        </w:rPr>
        <w:t>2.服务标准</w:t>
      </w:r>
    </w:p>
    <w:p w14:paraId="66864056">
      <w:pPr>
        <w:spacing w:line="560" w:lineRule="exact"/>
        <w:ind w:firstLine="480" w:firstLineChars="200"/>
        <w:rPr>
          <w:rFonts w:ascii="宋体" w:hAnsi="宋体" w:cs="宋体"/>
          <w:bCs/>
          <w:sz w:val="24"/>
        </w:rPr>
      </w:pPr>
      <w:r>
        <w:rPr>
          <w:rFonts w:hint="eastAsia" w:ascii="宋体" w:hAnsi="宋体" w:cs="宋体"/>
          <w:bCs/>
          <w:color w:val="auto"/>
          <w:sz w:val="24"/>
        </w:rPr>
        <w:t>必须熟练掌握监狱</w:t>
      </w:r>
      <w:r>
        <w:rPr>
          <w:rFonts w:hint="eastAsia" w:ascii="宋体" w:hAnsi="宋体" w:cs="宋体"/>
          <w:bCs/>
          <w:color w:val="auto"/>
          <w:sz w:val="24"/>
          <w:lang w:eastAsia="zh-CN"/>
        </w:rPr>
        <w:t>双路供电线路工作原理以及</w:t>
      </w:r>
      <w:r>
        <w:rPr>
          <w:rFonts w:hint="eastAsia" w:ascii="宋体" w:hAnsi="宋体" w:cs="宋体"/>
          <w:bCs/>
          <w:color w:val="auto"/>
          <w:sz w:val="24"/>
        </w:rPr>
        <w:t>发电机性能</w:t>
      </w:r>
      <w:r>
        <w:rPr>
          <w:rFonts w:hint="eastAsia" w:ascii="宋体" w:hAnsi="宋体" w:cs="宋体"/>
          <w:bCs/>
          <w:color w:val="auto"/>
          <w:sz w:val="24"/>
          <w:lang w:eastAsia="zh-CN"/>
        </w:rPr>
        <w:t>和</w:t>
      </w:r>
      <w:r>
        <w:rPr>
          <w:rFonts w:hint="eastAsia" w:ascii="宋体" w:hAnsi="宋体" w:cs="宋体"/>
          <w:bCs/>
          <w:color w:val="auto"/>
          <w:sz w:val="24"/>
        </w:rPr>
        <w:t>使用</w:t>
      </w:r>
      <w:r>
        <w:rPr>
          <w:rFonts w:hint="eastAsia" w:ascii="宋体" w:hAnsi="宋体" w:cs="宋体"/>
          <w:bCs/>
          <w:color w:val="auto"/>
          <w:sz w:val="24"/>
          <w:lang w:eastAsia="zh-CN"/>
        </w:rPr>
        <w:t>方法</w:t>
      </w:r>
      <w:r>
        <w:rPr>
          <w:rFonts w:hint="eastAsia" w:ascii="宋体" w:hAnsi="宋体" w:cs="宋体"/>
          <w:bCs/>
          <w:color w:val="auto"/>
          <w:sz w:val="24"/>
        </w:rPr>
        <w:t>，做好日常维护管理，在停电十分钟内能够及时</w:t>
      </w:r>
      <w:r>
        <w:rPr>
          <w:rFonts w:hint="eastAsia" w:ascii="宋体" w:hAnsi="宋体" w:cs="宋体"/>
          <w:bCs/>
          <w:color w:val="auto"/>
          <w:sz w:val="24"/>
          <w:lang w:eastAsia="zh-CN"/>
        </w:rPr>
        <w:t>切换备用线路或</w:t>
      </w:r>
      <w:r>
        <w:rPr>
          <w:rFonts w:hint="eastAsia" w:ascii="宋体" w:hAnsi="宋体" w:cs="宋体"/>
          <w:bCs/>
          <w:color w:val="auto"/>
          <w:sz w:val="24"/>
        </w:rPr>
        <w:t>启动发</w:t>
      </w:r>
      <w:r>
        <w:rPr>
          <w:rFonts w:hint="eastAsia" w:ascii="宋体" w:hAnsi="宋体" w:cs="宋体"/>
          <w:bCs/>
          <w:sz w:val="24"/>
        </w:rPr>
        <w:t>动机正常运转。</w:t>
      </w:r>
      <w:r>
        <w:rPr>
          <w:rFonts w:hint="eastAsia" w:ascii="宋体" w:hAnsi="宋体" w:cs="宋体"/>
          <w:bCs/>
          <w:sz w:val="24"/>
          <w:lang w:eastAsia="zh-CN"/>
        </w:rPr>
        <w:t>根据监狱需要协助监狱维修班进行水电暖等设施设备的维修服务，维修材料由采购人提供。</w:t>
      </w:r>
      <w:r>
        <w:rPr>
          <w:rFonts w:hint="eastAsia" w:ascii="宋体" w:hAnsi="宋体" w:cs="宋体"/>
          <w:bCs/>
          <w:sz w:val="24"/>
        </w:rPr>
        <w:t>对监狱所有用电设施进行巡检，完成低压配电房日常巡查。①电缆接头，高压分支箱，高压电缆井的接头（每周至少巡视，检查一次）②高低压电缆线路每天巡视检查，变电站进线电缆每月至少巡视检查一次。③电线、开关、灯具等电路设备的更换和维修。</w:t>
      </w:r>
      <w:r>
        <w:rPr>
          <w:rFonts w:hint="eastAsia" w:ascii="宋体" w:hAnsi="宋体" w:cs="宋体"/>
          <w:sz w:val="24"/>
        </w:rPr>
        <w:t>机房运行值班为24小时值守。</w:t>
      </w:r>
    </w:p>
    <w:p w14:paraId="02CBCE44">
      <w:pPr>
        <w:spacing w:line="560" w:lineRule="exact"/>
        <w:ind w:firstLine="480" w:firstLineChars="200"/>
        <w:rPr>
          <w:rFonts w:ascii="宋体" w:hAnsi="宋体" w:cs="宋体"/>
          <w:bCs/>
          <w:sz w:val="24"/>
        </w:rPr>
      </w:pPr>
      <w:r>
        <w:rPr>
          <w:rFonts w:hint="eastAsia" w:ascii="宋体" w:hAnsi="宋体" w:cs="宋体"/>
          <w:bCs/>
          <w:sz w:val="24"/>
        </w:rPr>
        <w:t>电工巡检服务内容及要求：</w:t>
      </w:r>
    </w:p>
    <w:p w14:paraId="2A03B19D">
      <w:pPr>
        <w:spacing w:line="560" w:lineRule="exact"/>
        <w:ind w:left="420" w:leftChars="200"/>
        <w:rPr>
          <w:rFonts w:ascii="宋体" w:hAnsi="宋体" w:cs="宋体"/>
          <w:bCs/>
          <w:sz w:val="24"/>
        </w:rPr>
      </w:pPr>
      <w:r>
        <w:rPr>
          <w:rFonts w:hint="eastAsia" w:ascii="宋体" w:hAnsi="宋体" w:cs="宋体"/>
          <w:bCs/>
          <w:sz w:val="24"/>
        </w:rPr>
        <w:t>2.1完成低压配电站日常巡查内容及要求：</w:t>
      </w:r>
    </w:p>
    <w:p w14:paraId="4151CACF">
      <w:pPr>
        <w:spacing w:line="560" w:lineRule="exact"/>
        <w:ind w:left="420" w:leftChars="200"/>
        <w:rPr>
          <w:rFonts w:ascii="宋体" w:hAnsi="宋体" w:cs="宋体"/>
          <w:bCs/>
          <w:sz w:val="24"/>
        </w:rPr>
      </w:pPr>
      <w:r>
        <w:rPr>
          <w:rFonts w:hint="eastAsia" w:ascii="宋体" w:hAnsi="宋体" w:cs="宋体"/>
          <w:bCs/>
          <w:sz w:val="24"/>
        </w:rPr>
        <w:t>2.1.1电缆接头、高压分支箱每周至少巡视一次；</w:t>
      </w:r>
    </w:p>
    <w:p w14:paraId="097C6662">
      <w:pPr>
        <w:spacing w:line="560" w:lineRule="exact"/>
        <w:ind w:left="420" w:leftChars="200"/>
        <w:rPr>
          <w:rFonts w:ascii="宋体" w:hAnsi="宋体" w:cs="宋体"/>
          <w:bCs/>
          <w:sz w:val="24"/>
        </w:rPr>
      </w:pPr>
      <w:r>
        <w:rPr>
          <w:rFonts w:hint="eastAsia" w:ascii="宋体" w:hAnsi="宋体" w:cs="宋体"/>
          <w:bCs/>
          <w:sz w:val="24"/>
        </w:rPr>
        <w:t>2.1.2高低压电缆井的接头每周至少巡视检查一次；</w:t>
      </w:r>
    </w:p>
    <w:p w14:paraId="1ED2EE98">
      <w:pPr>
        <w:spacing w:line="560" w:lineRule="exact"/>
        <w:ind w:left="420" w:leftChars="200"/>
        <w:rPr>
          <w:rFonts w:ascii="宋体" w:hAnsi="宋体" w:cs="宋体"/>
          <w:bCs/>
          <w:sz w:val="24"/>
        </w:rPr>
      </w:pPr>
      <w:r>
        <w:rPr>
          <w:rFonts w:hint="eastAsia" w:ascii="宋体" w:hAnsi="宋体" w:cs="宋体"/>
          <w:bCs/>
          <w:sz w:val="24"/>
        </w:rPr>
        <w:t>2.1.3高低压电缆线路每天至少巡视检查一次；</w:t>
      </w:r>
    </w:p>
    <w:p w14:paraId="33E24EFF">
      <w:pPr>
        <w:spacing w:line="560" w:lineRule="exact"/>
        <w:ind w:left="420" w:leftChars="200"/>
        <w:rPr>
          <w:rFonts w:ascii="宋体" w:hAnsi="宋体" w:cs="宋体"/>
          <w:bCs/>
          <w:sz w:val="24"/>
        </w:rPr>
      </w:pPr>
      <w:r>
        <w:rPr>
          <w:rFonts w:hint="eastAsia" w:ascii="宋体" w:hAnsi="宋体" w:cs="宋体"/>
          <w:bCs/>
          <w:sz w:val="24"/>
        </w:rPr>
        <w:t>2.1.4变电站进线电缆每月至少巡视检查一次；</w:t>
      </w:r>
    </w:p>
    <w:p w14:paraId="21505BAF">
      <w:pPr>
        <w:spacing w:line="560" w:lineRule="exact"/>
        <w:ind w:left="420" w:leftChars="200"/>
        <w:rPr>
          <w:rFonts w:ascii="宋体" w:hAnsi="宋体" w:cs="宋体"/>
          <w:bCs/>
          <w:sz w:val="24"/>
        </w:rPr>
      </w:pPr>
      <w:r>
        <w:rPr>
          <w:rFonts w:hint="eastAsia" w:ascii="宋体" w:hAnsi="宋体" w:cs="宋体"/>
          <w:bCs/>
          <w:sz w:val="24"/>
        </w:rPr>
        <w:t>2.2巡视类内容及要求：</w:t>
      </w:r>
    </w:p>
    <w:p w14:paraId="72D31E68">
      <w:pPr>
        <w:spacing w:line="560" w:lineRule="exact"/>
        <w:ind w:firstLine="480" w:firstLineChars="200"/>
        <w:rPr>
          <w:rFonts w:ascii="宋体" w:hAnsi="宋体" w:cs="宋体"/>
          <w:bCs/>
          <w:sz w:val="24"/>
        </w:rPr>
      </w:pPr>
      <w:r>
        <w:rPr>
          <w:rFonts w:hint="eastAsia" w:ascii="宋体" w:hAnsi="宋体" w:cs="宋体"/>
          <w:bCs/>
          <w:sz w:val="24"/>
        </w:rPr>
        <w:t>2.2.1对高低压电缆线路，查看桥架是否扣整严实，防鼠封堵是否牢固，高低压电桥架应完好无损，发现异常应及时处理并做好记录。</w:t>
      </w:r>
    </w:p>
    <w:p w14:paraId="0435DDF7">
      <w:pPr>
        <w:spacing w:line="560" w:lineRule="exact"/>
        <w:ind w:firstLine="480" w:firstLineChars="200"/>
        <w:rPr>
          <w:rFonts w:ascii="宋体" w:hAnsi="宋体" w:cs="宋体"/>
          <w:bCs/>
          <w:sz w:val="24"/>
        </w:rPr>
      </w:pPr>
      <w:r>
        <w:rPr>
          <w:rFonts w:hint="eastAsia" w:ascii="宋体" w:hAnsi="宋体" w:cs="宋体"/>
          <w:bCs/>
          <w:sz w:val="24"/>
        </w:rPr>
        <w:t>2.2.2地下室配电房进线桥架电缆有无渗水现象。</w:t>
      </w:r>
    </w:p>
    <w:p w14:paraId="28E4DBE8">
      <w:pPr>
        <w:spacing w:line="560" w:lineRule="exact"/>
        <w:ind w:firstLine="480" w:firstLineChars="200"/>
        <w:rPr>
          <w:rFonts w:ascii="宋体" w:hAnsi="宋体" w:cs="宋体"/>
          <w:bCs/>
          <w:sz w:val="24"/>
        </w:rPr>
      </w:pPr>
      <w:r>
        <w:rPr>
          <w:rFonts w:hint="eastAsia" w:ascii="宋体" w:hAnsi="宋体" w:cs="宋体"/>
          <w:bCs/>
          <w:sz w:val="24"/>
        </w:rPr>
        <w:t>2.2.3查看电缆井沟内有无积水和污物，如有应及时排干积水清除污物。</w:t>
      </w:r>
    </w:p>
    <w:p w14:paraId="778BAB20">
      <w:pPr>
        <w:spacing w:line="560" w:lineRule="exact"/>
        <w:ind w:firstLine="480" w:firstLineChars="200"/>
        <w:rPr>
          <w:rFonts w:ascii="宋体" w:hAnsi="宋体" w:cs="宋体"/>
          <w:bCs/>
          <w:sz w:val="24"/>
        </w:rPr>
      </w:pPr>
      <w:r>
        <w:rPr>
          <w:rFonts w:hint="eastAsia" w:ascii="宋体" w:hAnsi="宋体" w:cs="宋体"/>
          <w:bCs/>
          <w:sz w:val="24"/>
        </w:rPr>
        <w:t>2.2.4井沟内的电缆、电缆头应完整清洁，接地线良好，无发热破裂现象。</w:t>
      </w:r>
    </w:p>
    <w:p w14:paraId="75612E36">
      <w:pPr>
        <w:spacing w:line="560" w:lineRule="exact"/>
        <w:ind w:firstLine="480" w:firstLineChars="200"/>
        <w:rPr>
          <w:rFonts w:ascii="宋体" w:hAnsi="宋体" w:cs="宋体"/>
          <w:bCs/>
          <w:sz w:val="24"/>
        </w:rPr>
      </w:pPr>
      <w:r>
        <w:rPr>
          <w:rFonts w:hint="eastAsia" w:ascii="宋体" w:hAnsi="宋体" w:cs="宋体"/>
          <w:bCs/>
          <w:sz w:val="24"/>
        </w:rPr>
        <w:t>2.2.5外路电缆的外皮是否完整，支撑是否牢固。</w:t>
      </w:r>
    </w:p>
    <w:p w14:paraId="593E9BAF">
      <w:pPr>
        <w:spacing w:line="560" w:lineRule="exact"/>
        <w:ind w:firstLine="480" w:firstLineChars="200"/>
        <w:rPr>
          <w:rFonts w:ascii="宋体" w:hAnsi="宋体" w:cs="宋体"/>
          <w:bCs/>
          <w:sz w:val="24"/>
        </w:rPr>
      </w:pPr>
      <w:r>
        <w:rPr>
          <w:rFonts w:hint="eastAsia" w:ascii="宋体" w:hAnsi="宋体" w:cs="宋体"/>
          <w:bCs/>
          <w:sz w:val="24"/>
        </w:rPr>
        <w:t>2.2.6对发现的问题进行处理，及时维修更换，保证供电正常运行。</w:t>
      </w:r>
    </w:p>
    <w:p w14:paraId="68F95ACC">
      <w:pPr>
        <w:spacing w:line="560" w:lineRule="exact"/>
        <w:ind w:left="420" w:leftChars="200"/>
        <w:rPr>
          <w:rFonts w:ascii="宋体" w:hAnsi="宋体" w:cs="宋体"/>
          <w:bCs/>
          <w:sz w:val="24"/>
        </w:rPr>
      </w:pPr>
      <w:r>
        <w:rPr>
          <w:rFonts w:hint="eastAsia" w:ascii="宋体" w:hAnsi="宋体" w:cs="宋体"/>
          <w:bCs/>
          <w:sz w:val="24"/>
        </w:rPr>
        <w:t>2.3供配电设备运行维修养护要求：</w:t>
      </w:r>
    </w:p>
    <w:tbl>
      <w:tblPr>
        <w:tblStyle w:val="43"/>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6273"/>
      </w:tblGrid>
      <w:tr w14:paraId="6B08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6" w:type="dxa"/>
            <w:vAlign w:val="top"/>
          </w:tcPr>
          <w:p w14:paraId="46D95519">
            <w:pPr>
              <w:spacing w:line="560" w:lineRule="exact"/>
              <w:jc w:val="center"/>
              <w:rPr>
                <w:rFonts w:ascii="宋体" w:hAnsi="宋体" w:cs="宋体"/>
                <w:bCs/>
                <w:sz w:val="24"/>
              </w:rPr>
            </w:pPr>
            <w:r>
              <w:rPr>
                <w:rFonts w:hint="eastAsia" w:ascii="宋体" w:hAnsi="宋体" w:cs="宋体"/>
                <w:sz w:val="24"/>
              </w:rPr>
              <w:t>操作保养项目</w:t>
            </w:r>
          </w:p>
        </w:tc>
        <w:tc>
          <w:tcPr>
            <w:tcW w:w="6273" w:type="dxa"/>
            <w:vAlign w:val="top"/>
          </w:tcPr>
          <w:p w14:paraId="77F90367">
            <w:pPr>
              <w:spacing w:line="560" w:lineRule="exact"/>
              <w:jc w:val="center"/>
              <w:rPr>
                <w:rFonts w:ascii="宋体" w:hAnsi="宋体" w:cs="宋体"/>
                <w:bCs/>
                <w:sz w:val="24"/>
              </w:rPr>
            </w:pPr>
            <w:r>
              <w:rPr>
                <w:rFonts w:hint="eastAsia" w:ascii="宋体" w:hAnsi="宋体" w:cs="宋体"/>
                <w:bCs/>
                <w:sz w:val="24"/>
              </w:rPr>
              <w:t>工作要求</w:t>
            </w:r>
          </w:p>
        </w:tc>
      </w:tr>
      <w:tr w14:paraId="1EEF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266" w:type="dxa"/>
            <w:vAlign w:val="center"/>
          </w:tcPr>
          <w:p w14:paraId="53898CB8">
            <w:pPr>
              <w:spacing w:line="560" w:lineRule="exact"/>
              <w:jc w:val="center"/>
              <w:rPr>
                <w:rFonts w:ascii="宋体" w:hAnsi="宋体" w:cs="宋体"/>
                <w:bCs/>
                <w:sz w:val="24"/>
              </w:rPr>
            </w:pPr>
            <w:r>
              <w:rPr>
                <w:rFonts w:hint="eastAsia" w:ascii="宋体" w:hAnsi="宋体" w:cs="宋体"/>
                <w:bCs/>
                <w:sz w:val="24"/>
              </w:rPr>
              <w:t>配电房管理</w:t>
            </w:r>
          </w:p>
        </w:tc>
        <w:tc>
          <w:tcPr>
            <w:tcW w:w="6273" w:type="dxa"/>
            <w:vAlign w:val="top"/>
          </w:tcPr>
          <w:p w14:paraId="69A1B351">
            <w:pPr>
              <w:spacing w:line="560" w:lineRule="exact"/>
              <w:rPr>
                <w:rFonts w:ascii="宋体" w:hAnsi="宋体" w:cs="宋体"/>
                <w:bCs/>
                <w:sz w:val="24"/>
              </w:rPr>
            </w:pPr>
            <w:r>
              <w:rPr>
                <w:rFonts w:hint="eastAsia" w:ascii="宋体" w:hAnsi="宋体" w:cs="宋体"/>
                <w:bCs/>
                <w:sz w:val="24"/>
              </w:rPr>
              <w:t>严格24小时两人在岗值班制度、无关人员禁止入内，室温正常，运行记录规范，每班巡查，供电回路操作开关标识明显，检修停电应提前通知相关人员并挂牌明示，操作及检修使用绝缘工具。</w:t>
            </w:r>
          </w:p>
        </w:tc>
      </w:tr>
      <w:tr w14:paraId="30C7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266" w:type="dxa"/>
            <w:vAlign w:val="center"/>
          </w:tcPr>
          <w:p w14:paraId="074E81E7">
            <w:pPr>
              <w:spacing w:line="560" w:lineRule="exact"/>
              <w:jc w:val="center"/>
              <w:rPr>
                <w:rFonts w:ascii="宋体" w:hAnsi="宋体" w:cs="宋体"/>
                <w:bCs/>
                <w:sz w:val="24"/>
              </w:rPr>
            </w:pPr>
            <w:r>
              <w:rPr>
                <w:rFonts w:hint="eastAsia" w:ascii="宋体" w:hAnsi="宋体" w:cs="宋体"/>
                <w:bCs/>
                <w:sz w:val="24"/>
              </w:rPr>
              <w:t>掌握设备情况</w:t>
            </w:r>
          </w:p>
        </w:tc>
        <w:tc>
          <w:tcPr>
            <w:tcW w:w="6273" w:type="dxa"/>
            <w:vAlign w:val="top"/>
          </w:tcPr>
          <w:p w14:paraId="0F733396">
            <w:pPr>
              <w:spacing w:line="560" w:lineRule="exact"/>
              <w:rPr>
                <w:rFonts w:ascii="宋体" w:hAnsi="宋体" w:cs="宋体"/>
                <w:bCs/>
                <w:sz w:val="24"/>
              </w:rPr>
            </w:pPr>
            <w:r>
              <w:rPr>
                <w:rFonts w:hint="eastAsia" w:ascii="宋体" w:hAnsi="宋体" w:cs="宋体"/>
                <w:bCs/>
                <w:sz w:val="24"/>
              </w:rPr>
              <w:t>供电方式、电压等级、用电容量、分配方案配线方法、电器平面图、配件图、有关设备的试验，检验情况、地下埋设管道的具体位置，所用高压绝缘工具定期检测。</w:t>
            </w:r>
          </w:p>
        </w:tc>
      </w:tr>
      <w:tr w14:paraId="5D1A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6" w:type="dxa"/>
            <w:vAlign w:val="center"/>
          </w:tcPr>
          <w:p w14:paraId="4C120909">
            <w:pPr>
              <w:spacing w:line="560" w:lineRule="exact"/>
              <w:jc w:val="center"/>
              <w:rPr>
                <w:rFonts w:ascii="宋体" w:hAnsi="宋体" w:cs="宋体"/>
                <w:bCs/>
                <w:sz w:val="24"/>
              </w:rPr>
            </w:pPr>
            <w:r>
              <w:rPr>
                <w:rFonts w:hint="eastAsia" w:ascii="宋体" w:hAnsi="宋体" w:cs="宋体"/>
                <w:bCs/>
                <w:sz w:val="24"/>
              </w:rPr>
              <w:t>一般内容</w:t>
            </w:r>
          </w:p>
        </w:tc>
        <w:tc>
          <w:tcPr>
            <w:tcW w:w="6273" w:type="dxa"/>
            <w:vAlign w:val="top"/>
          </w:tcPr>
          <w:p w14:paraId="3BCBF6A8">
            <w:pPr>
              <w:spacing w:line="560" w:lineRule="exact"/>
              <w:jc w:val="left"/>
              <w:rPr>
                <w:rFonts w:ascii="宋体" w:hAnsi="宋体" w:cs="宋体"/>
                <w:bCs/>
                <w:sz w:val="24"/>
              </w:rPr>
            </w:pPr>
            <w:r>
              <w:rPr>
                <w:rFonts w:hint="eastAsia" w:ascii="宋体" w:hAnsi="宋体" w:cs="宋体"/>
                <w:bCs/>
                <w:sz w:val="24"/>
              </w:rPr>
              <w:t>定期巡视、重点检查、建立设备档案、安全用电。</w:t>
            </w:r>
          </w:p>
        </w:tc>
      </w:tr>
      <w:tr w14:paraId="727C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6" w:type="dxa"/>
            <w:vAlign w:val="center"/>
          </w:tcPr>
          <w:p w14:paraId="3AE3A9A1">
            <w:pPr>
              <w:spacing w:line="560" w:lineRule="exact"/>
              <w:jc w:val="center"/>
              <w:rPr>
                <w:rFonts w:ascii="宋体" w:hAnsi="宋体" w:cs="宋体"/>
                <w:bCs/>
                <w:sz w:val="24"/>
              </w:rPr>
            </w:pPr>
            <w:r>
              <w:rPr>
                <w:rFonts w:hint="eastAsia" w:ascii="宋体" w:hAnsi="宋体" w:cs="宋体"/>
                <w:bCs/>
                <w:sz w:val="24"/>
              </w:rPr>
              <w:t>维护保养</w:t>
            </w:r>
          </w:p>
        </w:tc>
        <w:tc>
          <w:tcPr>
            <w:tcW w:w="6273" w:type="dxa"/>
            <w:vAlign w:val="top"/>
          </w:tcPr>
          <w:p w14:paraId="0A12AC3E">
            <w:pPr>
              <w:spacing w:line="560" w:lineRule="exact"/>
              <w:jc w:val="left"/>
              <w:rPr>
                <w:rFonts w:ascii="宋体" w:hAnsi="宋体" w:cs="宋体"/>
                <w:bCs/>
                <w:sz w:val="24"/>
              </w:rPr>
            </w:pPr>
            <w:r>
              <w:rPr>
                <w:rFonts w:hint="eastAsia" w:ascii="宋体" w:hAnsi="宋体" w:cs="宋体"/>
                <w:bCs/>
                <w:sz w:val="24"/>
              </w:rPr>
              <w:t>观察电盘上各类仪表、电压情况、掌握高峰用电电流数量值，三相电流是否平衡、配电箱固定、闸具接头无松动、地极接地电阻螺栓。</w:t>
            </w:r>
          </w:p>
        </w:tc>
      </w:tr>
      <w:tr w14:paraId="6B37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6" w:type="dxa"/>
            <w:vAlign w:val="center"/>
          </w:tcPr>
          <w:p w14:paraId="50699657">
            <w:pPr>
              <w:spacing w:line="560" w:lineRule="exact"/>
              <w:jc w:val="center"/>
              <w:rPr>
                <w:rFonts w:ascii="宋体" w:hAnsi="宋体" w:cs="宋体"/>
                <w:bCs/>
                <w:sz w:val="24"/>
              </w:rPr>
            </w:pPr>
            <w:r>
              <w:rPr>
                <w:rFonts w:hint="eastAsia" w:ascii="宋体" w:hAnsi="宋体" w:cs="宋体"/>
                <w:bCs/>
                <w:sz w:val="24"/>
              </w:rPr>
              <w:t>特殊防护</w:t>
            </w:r>
          </w:p>
        </w:tc>
        <w:tc>
          <w:tcPr>
            <w:tcW w:w="6273" w:type="dxa"/>
            <w:vAlign w:val="center"/>
          </w:tcPr>
          <w:p w14:paraId="3605246A">
            <w:pPr>
              <w:spacing w:line="560" w:lineRule="exact"/>
              <w:jc w:val="left"/>
              <w:rPr>
                <w:rFonts w:ascii="宋体" w:hAnsi="宋体" w:cs="宋体"/>
                <w:bCs/>
                <w:sz w:val="24"/>
              </w:rPr>
            </w:pPr>
            <w:r>
              <w:rPr>
                <w:rFonts w:hint="eastAsia" w:ascii="宋体" w:hAnsi="宋体" w:cs="宋体"/>
                <w:bCs/>
                <w:sz w:val="24"/>
              </w:rPr>
              <w:t>潮湿、高温易燃等场所重点检查维护，并有文字记录。</w:t>
            </w:r>
          </w:p>
        </w:tc>
      </w:tr>
      <w:tr w14:paraId="3C03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6" w:type="dxa"/>
            <w:vAlign w:val="center"/>
          </w:tcPr>
          <w:p w14:paraId="6E3DF0A0">
            <w:pPr>
              <w:spacing w:line="560" w:lineRule="exact"/>
              <w:jc w:val="center"/>
              <w:rPr>
                <w:rFonts w:ascii="宋体" w:hAnsi="宋体" w:cs="宋体"/>
                <w:bCs/>
                <w:sz w:val="24"/>
              </w:rPr>
            </w:pPr>
            <w:r>
              <w:rPr>
                <w:rFonts w:hint="eastAsia" w:ascii="宋体" w:hAnsi="宋体" w:cs="宋体"/>
                <w:bCs/>
                <w:sz w:val="24"/>
              </w:rPr>
              <w:t>公共区域设施</w:t>
            </w:r>
          </w:p>
        </w:tc>
        <w:tc>
          <w:tcPr>
            <w:tcW w:w="6273" w:type="dxa"/>
            <w:vAlign w:val="center"/>
          </w:tcPr>
          <w:p w14:paraId="4A92E90C">
            <w:pPr>
              <w:spacing w:line="560" w:lineRule="exact"/>
              <w:jc w:val="left"/>
              <w:rPr>
                <w:rFonts w:ascii="宋体" w:hAnsi="宋体" w:cs="宋体"/>
                <w:bCs/>
                <w:sz w:val="24"/>
              </w:rPr>
            </w:pPr>
            <w:r>
              <w:rPr>
                <w:rFonts w:hint="eastAsia" w:ascii="宋体" w:hAnsi="宋体" w:cs="宋体"/>
                <w:bCs/>
                <w:sz w:val="24"/>
              </w:rPr>
              <w:t>进行每天一次巡查，发现有异常现象及时处理，并做文字记录。</w:t>
            </w:r>
          </w:p>
        </w:tc>
      </w:tr>
      <w:tr w14:paraId="268E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6" w:type="dxa"/>
            <w:vAlign w:val="center"/>
          </w:tcPr>
          <w:p w14:paraId="40672FF1">
            <w:pPr>
              <w:spacing w:line="560" w:lineRule="exact"/>
              <w:jc w:val="center"/>
              <w:rPr>
                <w:rFonts w:ascii="宋体" w:hAnsi="宋体" w:cs="宋体"/>
                <w:bCs/>
                <w:sz w:val="24"/>
              </w:rPr>
            </w:pPr>
            <w:r>
              <w:rPr>
                <w:rFonts w:hint="eastAsia" w:ascii="宋体" w:hAnsi="宋体" w:cs="宋体"/>
                <w:bCs/>
                <w:sz w:val="24"/>
              </w:rPr>
              <w:t>节假日前安全检查</w:t>
            </w:r>
          </w:p>
        </w:tc>
        <w:tc>
          <w:tcPr>
            <w:tcW w:w="6273" w:type="dxa"/>
            <w:vAlign w:val="center"/>
          </w:tcPr>
          <w:p w14:paraId="09A88266">
            <w:pPr>
              <w:spacing w:line="560" w:lineRule="exact"/>
              <w:jc w:val="left"/>
              <w:rPr>
                <w:rFonts w:ascii="宋体" w:hAnsi="宋体" w:cs="宋体"/>
                <w:bCs/>
                <w:sz w:val="24"/>
              </w:rPr>
            </w:pPr>
            <w:r>
              <w:rPr>
                <w:rFonts w:hint="eastAsia" w:ascii="宋体" w:hAnsi="宋体" w:cs="宋体"/>
                <w:bCs/>
                <w:sz w:val="24"/>
              </w:rPr>
              <w:t>对无人区域拉闸断电，对运行设备设施进行巡检。</w:t>
            </w:r>
          </w:p>
        </w:tc>
      </w:tr>
      <w:tr w14:paraId="4D00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66" w:type="dxa"/>
            <w:vAlign w:val="center"/>
          </w:tcPr>
          <w:p w14:paraId="4144D103">
            <w:pPr>
              <w:spacing w:line="560" w:lineRule="exact"/>
              <w:jc w:val="center"/>
              <w:rPr>
                <w:rFonts w:ascii="宋体" w:hAnsi="宋体" w:cs="宋体"/>
                <w:bCs/>
                <w:sz w:val="24"/>
              </w:rPr>
            </w:pPr>
            <w:r>
              <w:rPr>
                <w:rFonts w:hint="eastAsia" w:ascii="宋体" w:hAnsi="宋体" w:cs="宋体"/>
                <w:bCs/>
                <w:sz w:val="24"/>
              </w:rPr>
              <w:t>强电井</w:t>
            </w:r>
          </w:p>
        </w:tc>
        <w:tc>
          <w:tcPr>
            <w:tcW w:w="6273" w:type="dxa"/>
            <w:vAlign w:val="top"/>
          </w:tcPr>
          <w:p w14:paraId="35C6B28D">
            <w:pPr>
              <w:spacing w:line="560" w:lineRule="exact"/>
              <w:jc w:val="left"/>
              <w:rPr>
                <w:rFonts w:ascii="宋体" w:hAnsi="宋体" w:cs="宋体"/>
                <w:bCs/>
                <w:sz w:val="24"/>
              </w:rPr>
            </w:pPr>
            <w:r>
              <w:rPr>
                <w:rFonts w:hint="eastAsia" w:ascii="宋体" w:hAnsi="宋体" w:cs="宋体"/>
                <w:bCs/>
                <w:sz w:val="24"/>
              </w:rPr>
              <w:t>每年至少4次，除尘清洁，每月投放一次鼠药，每月检查管道井及线皮有无退色及过热。</w:t>
            </w:r>
          </w:p>
        </w:tc>
      </w:tr>
    </w:tbl>
    <w:p w14:paraId="5A477AD5">
      <w:pPr>
        <w:spacing w:line="560" w:lineRule="exact"/>
        <w:ind w:firstLine="480" w:firstLineChars="200"/>
        <w:rPr>
          <w:rFonts w:ascii="宋体" w:hAnsi="宋体" w:cs="宋体"/>
          <w:bCs/>
          <w:sz w:val="24"/>
        </w:rPr>
      </w:pPr>
      <w:r>
        <w:rPr>
          <w:rFonts w:hint="eastAsia" w:ascii="宋体" w:hAnsi="宋体" w:cs="宋体"/>
          <w:bCs/>
          <w:sz w:val="24"/>
        </w:rPr>
        <w:t>2.3.1供电设备维修维护是指为保证全楼供电系统正常运行，对低压电器设备、电线电缆、电气照明装置等设备进行日常管理和维修养护。</w:t>
      </w:r>
    </w:p>
    <w:p w14:paraId="4377AE37">
      <w:pPr>
        <w:spacing w:line="560" w:lineRule="exact"/>
        <w:ind w:firstLine="480" w:firstLineChars="200"/>
        <w:rPr>
          <w:rFonts w:ascii="宋体" w:hAnsi="宋体" w:cs="宋体"/>
          <w:bCs/>
          <w:sz w:val="24"/>
        </w:rPr>
      </w:pPr>
      <w:r>
        <w:rPr>
          <w:rFonts w:hint="eastAsia" w:ascii="宋体" w:hAnsi="宋体" w:cs="宋体"/>
          <w:bCs/>
          <w:sz w:val="24"/>
        </w:rPr>
        <w:t>2.3.2配电室系监狱的重要部位，配电室必须24小时两人在岗值班，值班人员持电工证上岗。值班人员对配电室严格管理，严禁无关人员入内。</w:t>
      </w:r>
    </w:p>
    <w:p w14:paraId="42967D64">
      <w:pPr>
        <w:spacing w:line="560" w:lineRule="exact"/>
        <w:ind w:firstLine="480" w:firstLineChars="200"/>
        <w:rPr>
          <w:rFonts w:ascii="宋体" w:hAnsi="宋体" w:cs="宋体"/>
          <w:bCs/>
          <w:sz w:val="24"/>
        </w:rPr>
      </w:pPr>
      <w:r>
        <w:rPr>
          <w:rFonts w:hint="eastAsia" w:ascii="宋体" w:hAnsi="宋体" w:cs="宋体"/>
          <w:bCs/>
          <w:sz w:val="24"/>
        </w:rPr>
        <w:t>2.3.3值班人员负责填写值班记录，抄写电流负载及电度表计量读数。</w:t>
      </w:r>
    </w:p>
    <w:p w14:paraId="6B757F32">
      <w:pPr>
        <w:spacing w:line="560" w:lineRule="exact"/>
        <w:ind w:firstLine="480" w:firstLineChars="200"/>
        <w:rPr>
          <w:rFonts w:ascii="宋体" w:hAnsi="宋体" w:cs="宋体"/>
          <w:bCs/>
          <w:sz w:val="24"/>
        </w:rPr>
      </w:pPr>
      <w:r>
        <w:rPr>
          <w:rFonts w:hint="eastAsia" w:ascii="宋体" w:hAnsi="宋体" w:cs="宋体"/>
          <w:bCs/>
          <w:sz w:val="24"/>
        </w:rPr>
        <w:t>2.3.4在停送电过程中认真执行各种规章制度，正确地进行倒闸操作，并有记录。</w:t>
      </w:r>
    </w:p>
    <w:p w14:paraId="34A02B07">
      <w:pPr>
        <w:spacing w:line="560" w:lineRule="exact"/>
        <w:ind w:firstLine="480" w:firstLineChars="200"/>
        <w:rPr>
          <w:rFonts w:ascii="宋体" w:hAnsi="宋体" w:cs="宋体"/>
          <w:bCs/>
          <w:sz w:val="24"/>
        </w:rPr>
      </w:pPr>
      <w:r>
        <w:rPr>
          <w:rFonts w:hint="eastAsia" w:ascii="宋体" w:hAnsi="宋体" w:cs="宋体"/>
          <w:bCs/>
          <w:sz w:val="24"/>
        </w:rPr>
        <w:t>2.3.5严格遵守规章制度，按照规定对供电设备定期维护，认真巡视设备运行情况，发现异常和故障隐患要及时上报，正确果断的处置，并做好记录，记录完整、真实。</w:t>
      </w:r>
    </w:p>
    <w:p w14:paraId="1342B146">
      <w:pPr>
        <w:spacing w:line="560" w:lineRule="exact"/>
        <w:ind w:left="420" w:leftChars="200"/>
        <w:rPr>
          <w:rFonts w:ascii="宋体" w:hAnsi="宋体" w:cs="宋体"/>
          <w:bCs/>
          <w:sz w:val="24"/>
        </w:rPr>
      </w:pPr>
      <w:r>
        <w:rPr>
          <w:rFonts w:hint="eastAsia" w:ascii="宋体" w:hAnsi="宋体" w:cs="宋体"/>
          <w:bCs/>
          <w:sz w:val="24"/>
        </w:rPr>
        <w:t xml:space="preserve"> 2.3.6严格执行用电安全规范，确保用电安全，认真做好交接班。</w:t>
      </w:r>
    </w:p>
    <w:p w14:paraId="67D54FDD">
      <w:pPr>
        <w:spacing w:line="560" w:lineRule="exact"/>
        <w:ind w:left="420" w:leftChars="200"/>
        <w:rPr>
          <w:rFonts w:ascii="宋体" w:hAnsi="宋体" w:cs="宋体"/>
          <w:bCs/>
          <w:sz w:val="24"/>
        </w:rPr>
      </w:pPr>
      <w:r>
        <w:rPr>
          <w:rFonts w:hint="eastAsia" w:ascii="宋体" w:hAnsi="宋体" w:cs="宋体"/>
          <w:bCs/>
          <w:sz w:val="24"/>
        </w:rPr>
        <w:t xml:space="preserve"> 2.3.7配电室内保持整洁、通风、照明设施完好。</w:t>
      </w:r>
    </w:p>
    <w:p w14:paraId="20A0F4B7">
      <w:pPr>
        <w:spacing w:line="560" w:lineRule="exact"/>
        <w:ind w:left="420" w:leftChars="200"/>
        <w:rPr>
          <w:rFonts w:ascii="宋体" w:hAnsi="宋体" w:cs="宋体"/>
          <w:bCs/>
          <w:sz w:val="24"/>
        </w:rPr>
      </w:pPr>
      <w:r>
        <w:rPr>
          <w:rFonts w:hint="eastAsia" w:ascii="宋体" w:hAnsi="宋体" w:cs="宋体"/>
          <w:bCs/>
          <w:sz w:val="24"/>
        </w:rPr>
        <w:t xml:space="preserve"> 2.3.8各楼层配电柜、电闸每周定期检查维修。</w:t>
      </w:r>
    </w:p>
    <w:p w14:paraId="1CF9F9E9">
      <w:pPr>
        <w:spacing w:line="560" w:lineRule="exact"/>
        <w:ind w:firstLine="480" w:firstLineChars="200"/>
        <w:rPr>
          <w:rFonts w:ascii="宋体" w:hAnsi="宋体" w:cs="宋体"/>
          <w:bCs/>
          <w:sz w:val="24"/>
        </w:rPr>
      </w:pPr>
      <w:r>
        <w:rPr>
          <w:rFonts w:hint="eastAsia" w:ascii="宋体" w:hAnsi="宋体" w:cs="宋体"/>
          <w:bCs/>
          <w:sz w:val="24"/>
        </w:rPr>
        <w:t xml:space="preserve"> 2.3.9采购人指定维修的监狱内外照明、灯具、线路、开关等按要求及时检修更换。</w:t>
      </w:r>
    </w:p>
    <w:p w14:paraId="006C2FF5">
      <w:pPr>
        <w:pStyle w:val="4"/>
        <w:spacing w:before="0"/>
        <w:ind w:left="0" w:leftChars="0" w:firstLine="0" w:firstLineChars="0"/>
        <w:rPr>
          <w:rFonts w:ascii="宋体" w:hAnsi="宋体" w:eastAsia="宋体" w:cs="宋体"/>
          <w:b w:val="0"/>
          <w:sz w:val="24"/>
          <w:szCs w:val="24"/>
        </w:rPr>
      </w:pP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2.3.10对消防系统设备配置电源要经常检查、保证紧急情况下设备的正常使用。</w:t>
      </w:r>
    </w:p>
    <w:p w14:paraId="090065A9">
      <w:pPr>
        <w:spacing w:line="560" w:lineRule="exact"/>
        <w:ind w:firstLine="480" w:firstLineChars="200"/>
        <w:rPr>
          <w:rFonts w:ascii="宋体" w:hAnsi="宋体" w:cs="宋体"/>
          <w:bCs/>
          <w:sz w:val="24"/>
        </w:rPr>
      </w:pPr>
      <w:r>
        <w:rPr>
          <w:rFonts w:hint="eastAsia" w:ascii="宋体" w:hAnsi="宋体" w:cs="宋体"/>
          <w:bCs/>
          <w:sz w:val="24"/>
        </w:rPr>
        <w:t xml:space="preserve"> 2.3.11设备出现故障时，维修人员20分钟内到达现场，设备维修合格率达到100％，一般性维修不过夜。</w:t>
      </w:r>
    </w:p>
    <w:p w14:paraId="072E02C5">
      <w:pPr>
        <w:spacing w:line="560" w:lineRule="exact"/>
        <w:ind w:left="420" w:leftChars="200"/>
        <w:jc w:val="left"/>
        <w:rPr>
          <w:rFonts w:ascii="宋体" w:hAnsi="宋体" w:cs="宋体"/>
          <w:sz w:val="24"/>
          <w:highlight w:val="none"/>
        </w:rPr>
      </w:pPr>
      <w:bookmarkStart w:id="16" w:name="_Toc394309533"/>
      <w:r>
        <w:rPr>
          <w:rFonts w:hint="eastAsia" w:ascii="宋体" w:hAnsi="宋体" w:cs="宋体"/>
          <w:sz w:val="24"/>
          <w:highlight w:val="none"/>
        </w:rPr>
        <w:t>（二）</w:t>
      </w:r>
      <w:r>
        <w:rPr>
          <w:rFonts w:hint="eastAsia" w:ascii="宋体" w:hAnsi="宋体" w:eastAsia="宋体" w:cs="宋体"/>
          <w:color w:val="auto"/>
          <w:sz w:val="24"/>
          <w:highlight w:val="none"/>
        </w:rPr>
        <w:t>地热中央空调</w:t>
      </w:r>
      <w:r>
        <w:rPr>
          <w:rFonts w:hint="eastAsia" w:ascii="宋体" w:hAnsi="宋体" w:cs="宋体"/>
          <w:sz w:val="24"/>
          <w:highlight w:val="none"/>
        </w:rPr>
        <w:t>运行</w:t>
      </w:r>
      <w:bookmarkEnd w:id="16"/>
      <w:r>
        <w:rPr>
          <w:rFonts w:hint="eastAsia" w:ascii="宋体" w:hAnsi="宋体" w:cs="宋体"/>
          <w:sz w:val="24"/>
          <w:highlight w:val="none"/>
        </w:rPr>
        <w:t>内容及要求：</w:t>
      </w:r>
    </w:p>
    <w:p w14:paraId="426BCFFD">
      <w:pPr>
        <w:spacing w:line="560" w:lineRule="exact"/>
        <w:ind w:firstLine="480" w:firstLineChars="200"/>
        <w:rPr>
          <w:rStyle w:val="254"/>
          <w:rFonts w:ascii="宋体" w:hAnsi="宋体" w:eastAsia="宋体" w:cs="宋体"/>
          <w:b w:val="0"/>
          <w:color w:val="auto"/>
          <w:sz w:val="24"/>
          <w:highlight w:val="none"/>
        </w:rPr>
      </w:pPr>
      <w:r>
        <w:rPr>
          <w:rStyle w:val="254"/>
          <w:rFonts w:hint="eastAsia" w:ascii="宋体" w:hAnsi="宋体" w:eastAsia="宋体" w:cs="宋体"/>
          <w:b w:val="0"/>
          <w:sz w:val="24"/>
          <w:highlight w:val="none"/>
        </w:rPr>
        <w:t>1.服务内容：负责供暖制冷系统运行维护、日常巡查检查。供暖制冷系统</w:t>
      </w:r>
      <w:r>
        <w:rPr>
          <w:rFonts w:hint="eastAsia" w:ascii="宋体" w:hAnsi="宋体" w:cs="宋体"/>
          <w:sz w:val="24"/>
          <w:highlight w:val="none"/>
        </w:rPr>
        <w:t>运行值班为24小时</w:t>
      </w:r>
      <w:r>
        <w:rPr>
          <w:rFonts w:hint="eastAsia" w:ascii="宋体" w:hAnsi="宋体" w:cs="宋体"/>
          <w:color w:val="auto"/>
          <w:sz w:val="24"/>
          <w:highlight w:val="none"/>
          <w:lang w:eastAsia="zh-CN"/>
        </w:rPr>
        <w:t>值班制</w:t>
      </w:r>
      <w:r>
        <w:rPr>
          <w:rFonts w:hint="eastAsia" w:ascii="宋体" w:hAnsi="宋体" w:cs="宋体"/>
          <w:color w:val="auto"/>
          <w:sz w:val="24"/>
          <w:highlight w:val="none"/>
        </w:rPr>
        <w:t>。</w:t>
      </w:r>
    </w:p>
    <w:p w14:paraId="32D116F9">
      <w:pPr>
        <w:spacing w:line="560" w:lineRule="exact"/>
        <w:ind w:left="420" w:leftChars="200"/>
        <w:rPr>
          <w:rStyle w:val="254"/>
          <w:rFonts w:ascii="宋体" w:hAnsi="宋体" w:eastAsia="宋体" w:cs="宋体"/>
          <w:b w:val="0"/>
          <w:color w:val="auto"/>
          <w:sz w:val="24"/>
          <w:highlight w:val="none"/>
        </w:rPr>
      </w:pPr>
      <w:r>
        <w:rPr>
          <w:rStyle w:val="254"/>
          <w:rFonts w:hint="eastAsia" w:ascii="宋体" w:hAnsi="宋体" w:eastAsia="宋体" w:cs="宋体"/>
          <w:b w:val="0"/>
          <w:color w:val="auto"/>
          <w:sz w:val="24"/>
          <w:highlight w:val="none"/>
        </w:rPr>
        <w:t>2.服务标准：</w:t>
      </w:r>
    </w:p>
    <w:p w14:paraId="595BAB42">
      <w:pPr>
        <w:spacing w:line="560" w:lineRule="exact"/>
        <w:ind w:firstLine="480" w:firstLineChars="200"/>
        <w:rPr>
          <w:rFonts w:ascii="宋体" w:hAnsi="宋体" w:cs="宋体"/>
          <w:bCs/>
          <w:sz w:val="24"/>
        </w:rPr>
      </w:pPr>
      <w:r>
        <w:rPr>
          <w:rFonts w:hint="eastAsia" w:ascii="宋体" w:hAnsi="宋体" w:cs="宋体"/>
          <w:bCs/>
          <w:sz w:val="24"/>
        </w:rPr>
        <w:t>2.1运行维护：</w:t>
      </w:r>
    </w:p>
    <w:p w14:paraId="329CF52A">
      <w:pPr>
        <w:tabs>
          <w:tab w:val="left" w:pos="0"/>
        </w:tabs>
        <w:spacing w:line="560" w:lineRule="exact"/>
        <w:rPr>
          <w:rFonts w:ascii="宋体" w:hAnsi="宋体" w:cs="宋体"/>
          <w:b/>
          <w:bCs/>
          <w:sz w:val="24"/>
        </w:rPr>
      </w:pPr>
      <w:r>
        <w:rPr>
          <w:rFonts w:hint="eastAsia" w:ascii="宋体" w:hAnsi="宋体" w:cs="宋体"/>
          <w:sz w:val="24"/>
        </w:rPr>
        <w:t xml:space="preserve">    派（含运行及末端维修）工程技术人员对站房内所有设备设施进行运行管理、维护。工作人员的配备，严格按国家及政府规定执行，所有上岗人员都经过岗前培训。严格管理制度，在工作中执行制订的各项工作规程。</w:t>
      </w:r>
    </w:p>
    <w:p w14:paraId="7C4745CB">
      <w:pPr>
        <w:spacing w:line="560" w:lineRule="exact"/>
        <w:ind w:firstLine="480" w:firstLineChars="200"/>
        <w:rPr>
          <w:rFonts w:ascii="宋体" w:hAnsi="宋体" w:cs="宋体"/>
          <w:bCs/>
          <w:sz w:val="24"/>
        </w:rPr>
      </w:pPr>
      <w:r>
        <w:rPr>
          <w:rFonts w:hint="eastAsia" w:ascii="宋体" w:hAnsi="宋体" w:cs="宋体"/>
          <w:bCs/>
          <w:sz w:val="24"/>
        </w:rPr>
        <w:t>2.2管理范围：</w:t>
      </w:r>
    </w:p>
    <w:p w14:paraId="0EF09464">
      <w:pPr>
        <w:spacing w:line="560" w:lineRule="exact"/>
        <w:ind w:firstLine="480" w:firstLineChars="200"/>
        <w:rPr>
          <w:rFonts w:ascii="宋体" w:hAnsi="宋体" w:cs="宋体"/>
          <w:sz w:val="24"/>
        </w:rPr>
      </w:pPr>
      <w:bookmarkStart w:id="17" w:name="OLE_LINK17"/>
      <w:bookmarkStart w:id="18" w:name="OLE_LINK18"/>
      <w:r>
        <w:rPr>
          <w:rFonts w:hint="eastAsia" w:ascii="宋体" w:hAnsi="宋体" w:cs="宋体"/>
          <w:bCs/>
          <w:sz w:val="24"/>
        </w:rPr>
        <w:t>2.2.1设备</w:t>
      </w:r>
      <w:r>
        <w:rPr>
          <w:rFonts w:hint="eastAsia" w:ascii="宋体" w:hAnsi="宋体" w:cs="宋体"/>
          <w:sz w:val="24"/>
        </w:rPr>
        <w:t>24小时运行；</w:t>
      </w:r>
    </w:p>
    <w:p w14:paraId="08812999">
      <w:pPr>
        <w:spacing w:line="560" w:lineRule="exact"/>
        <w:ind w:firstLine="480" w:firstLineChars="200"/>
        <w:rPr>
          <w:rFonts w:ascii="宋体" w:hAnsi="宋体" w:cs="宋体"/>
          <w:sz w:val="24"/>
        </w:rPr>
      </w:pPr>
      <w:r>
        <w:rPr>
          <w:rFonts w:hint="eastAsia" w:ascii="宋体" w:hAnsi="宋体" w:cs="宋体"/>
          <w:bCs/>
          <w:sz w:val="24"/>
        </w:rPr>
        <w:t>2.2.2</w:t>
      </w:r>
      <w:r>
        <w:rPr>
          <w:rFonts w:hint="eastAsia" w:ascii="宋体" w:hAnsi="宋体" w:cs="宋体"/>
          <w:sz w:val="24"/>
        </w:rPr>
        <w:t>室外管网日常巡检、保养维护；换季保养维护；</w:t>
      </w:r>
    </w:p>
    <w:p w14:paraId="3C87BB3D">
      <w:pPr>
        <w:spacing w:line="560" w:lineRule="exact"/>
        <w:ind w:firstLine="480" w:firstLineChars="200"/>
        <w:rPr>
          <w:rFonts w:ascii="宋体" w:hAnsi="宋体" w:cs="宋体"/>
          <w:sz w:val="24"/>
        </w:rPr>
      </w:pPr>
      <w:r>
        <w:rPr>
          <w:rFonts w:hint="eastAsia" w:ascii="宋体" w:hAnsi="宋体" w:cs="宋体"/>
          <w:bCs/>
          <w:sz w:val="24"/>
        </w:rPr>
        <w:t>2.2.3</w:t>
      </w:r>
      <w:r>
        <w:rPr>
          <w:rFonts w:hint="eastAsia" w:ascii="宋体" w:hAnsi="宋体" w:cs="宋体"/>
          <w:sz w:val="24"/>
        </w:rPr>
        <w:t>两眼地热井（抽水井及回灌井）日常保养维护、巡检，动、静水位测量记录；换季保养维护；</w:t>
      </w:r>
    </w:p>
    <w:p w14:paraId="4C698E0A">
      <w:pPr>
        <w:spacing w:line="560" w:lineRule="exact"/>
        <w:ind w:firstLine="480" w:firstLineChars="200"/>
        <w:rPr>
          <w:rFonts w:ascii="宋体" w:hAnsi="宋体" w:cs="宋体"/>
          <w:sz w:val="24"/>
        </w:rPr>
      </w:pPr>
      <w:r>
        <w:rPr>
          <w:rFonts w:hint="eastAsia" w:ascii="宋体" w:hAnsi="宋体" w:cs="宋体"/>
          <w:bCs/>
          <w:sz w:val="24"/>
        </w:rPr>
        <w:t>2.2.4</w:t>
      </w:r>
      <w:r>
        <w:rPr>
          <w:rFonts w:hint="eastAsia" w:ascii="宋体" w:hAnsi="宋体" w:cs="宋体"/>
          <w:sz w:val="24"/>
        </w:rPr>
        <w:t>冷却塔日常巡检、保养、维护；换季保养维护；</w:t>
      </w:r>
    </w:p>
    <w:p w14:paraId="58EABDAC">
      <w:pPr>
        <w:spacing w:line="560" w:lineRule="exact"/>
        <w:ind w:firstLine="480" w:firstLineChars="200"/>
        <w:rPr>
          <w:rFonts w:ascii="宋体" w:hAnsi="宋体" w:cs="宋体"/>
          <w:sz w:val="24"/>
        </w:rPr>
      </w:pPr>
      <w:r>
        <w:rPr>
          <w:rFonts w:hint="eastAsia" w:ascii="宋体" w:hAnsi="宋体" w:cs="宋体"/>
          <w:bCs/>
          <w:sz w:val="24"/>
        </w:rPr>
        <w:t>2.2.5</w:t>
      </w:r>
      <w:r>
        <w:rPr>
          <w:rFonts w:hint="eastAsia" w:ascii="宋体" w:hAnsi="宋体" w:cs="宋体"/>
          <w:sz w:val="24"/>
        </w:rPr>
        <w:t>站房内热泵机组、循环泵、板式换热器、水箱及所属设备设施、电器控制系统的日常保养、维护及换季保养；</w:t>
      </w:r>
    </w:p>
    <w:p w14:paraId="72156071">
      <w:pPr>
        <w:spacing w:line="560" w:lineRule="exact"/>
        <w:ind w:firstLine="480" w:firstLineChars="200"/>
        <w:rPr>
          <w:rFonts w:ascii="宋体" w:hAnsi="宋体" w:cs="宋体"/>
          <w:sz w:val="24"/>
        </w:rPr>
      </w:pPr>
      <w:r>
        <w:rPr>
          <w:rFonts w:hint="eastAsia" w:ascii="宋体" w:hAnsi="宋体" w:cs="宋体"/>
          <w:bCs/>
          <w:sz w:val="24"/>
        </w:rPr>
        <w:t>2.2.6</w:t>
      </w:r>
      <w:r>
        <w:rPr>
          <w:rFonts w:hint="eastAsia" w:ascii="宋体" w:hAnsi="宋体" w:cs="宋体"/>
          <w:sz w:val="24"/>
        </w:rPr>
        <w:t>末端换热设备的巡检、日常维护维修；换季保养维护维修；</w:t>
      </w:r>
    </w:p>
    <w:p w14:paraId="7F30B4D2">
      <w:pPr>
        <w:spacing w:line="560" w:lineRule="exact"/>
        <w:ind w:firstLine="482" w:firstLineChars="200"/>
        <w:rPr>
          <w:rFonts w:ascii="宋体" w:hAnsi="宋体" w:cs="宋体"/>
          <w:b/>
          <w:bCs/>
          <w:sz w:val="24"/>
        </w:rPr>
      </w:pPr>
      <w:r>
        <w:rPr>
          <w:rFonts w:hint="eastAsia" w:ascii="宋体" w:hAnsi="宋体" w:cs="宋体"/>
          <w:b/>
          <w:bCs/>
          <w:sz w:val="24"/>
        </w:rPr>
        <w:t>2.3管理服务内容及要求：</w:t>
      </w:r>
    </w:p>
    <w:p w14:paraId="1A9611FD">
      <w:pPr>
        <w:spacing w:line="560" w:lineRule="exact"/>
        <w:ind w:firstLine="480" w:firstLineChars="200"/>
        <w:rPr>
          <w:rFonts w:ascii="宋体" w:hAnsi="宋体" w:cs="宋体"/>
          <w:sz w:val="24"/>
        </w:rPr>
      </w:pPr>
      <w:r>
        <w:rPr>
          <w:rFonts w:hint="eastAsia" w:ascii="宋体" w:hAnsi="宋体" w:cs="宋体"/>
          <w:sz w:val="24"/>
        </w:rPr>
        <w:t>2.3.1保障2</w:t>
      </w:r>
      <w:r>
        <w:rPr>
          <w:rFonts w:hint="eastAsia" w:ascii="宋体" w:hAnsi="宋体" w:cs="宋体"/>
          <w:color w:val="auto"/>
          <w:sz w:val="24"/>
        </w:rPr>
        <w:t>4小时</w:t>
      </w:r>
      <w:r>
        <w:rPr>
          <w:rFonts w:hint="eastAsia" w:ascii="宋体" w:hAnsi="宋体" w:cs="宋体"/>
          <w:color w:val="auto"/>
          <w:sz w:val="24"/>
          <w:lang w:eastAsia="zh-CN"/>
        </w:rPr>
        <w:t>在岗值班</w:t>
      </w:r>
      <w:r>
        <w:rPr>
          <w:rFonts w:hint="eastAsia" w:ascii="宋体" w:hAnsi="宋体" w:cs="宋体"/>
          <w:color w:val="auto"/>
          <w:sz w:val="24"/>
        </w:rPr>
        <w:t>；</w:t>
      </w:r>
    </w:p>
    <w:p w14:paraId="68C100A7">
      <w:pPr>
        <w:spacing w:line="560" w:lineRule="exact"/>
        <w:ind w:firstLine="480" w:firstLineChars="200"/>
        <w:rPr>
          <w:rFonts w:ascii="宋体" w:hAnsi="宋体" w:cs="宋体"/>
          <w:sz w:val="24"/>
        </w:rPr>
      </w:pPr>
      <w:r>
        <w:rPr>
          <w:rFonts w:hint="eastAsia" w:ascii="宋体" w:hAnsi="宋体" w:cs="宋体"/>
          <w:sz w:val="24"/>
        </w:rPr>
        <w:t>2.3.2做好室外管网、抽、回灌井、观察井、冷却塔巡视，并做好记录，包括热水井水位、降深的测量、记录、整理分析等;</w:t>
      </w:r>
    </w:p>
    <w:p w14:paraId="742D4953">
      <w:pPr>
        <w:spacing w:line="560" w:lineRule="exact"/>
        <w:ind w:firstLine="480" w:firstLineChars="200"/>
        <w:rPr>
          <w:rFonts w:ascii="宋体" w:hAnsi="宋体" w:cs="宋体"/>
          <w:sz w:val="24"/>
        </w:rPr>
      </w:pPr>
      <w:r>
        <w:rPr>
          <w:rFonts w:hint="eastAsia" w:ascii="宋体" w:hAnsi="宋体" w:cs="宋体"/>
          <w:sz w:val="24"/>
        </w:rPr>
        <w:t>2.3.3做好各种设备运行记录，并建立运行管理档案，为采购人提供能源数据分析；</w:t>
      </w:r>
    </w:p>
    <w:p w14:paraId="557BC8BE">
      <w:pPr>
        <w:tabs>
          <w:tab w:val="left" w:pos="425"/>
        </w:tabs>
        <w:spacing w:line="560" w:lineRule="exact"/>
        <w:ind w:firstLine="480" w:firstLineChars="200"/>
        <w:rPr>
          <w:rFonts w:ascii="宋体" w:hAnsi="宋体" w:cs="宋体"/>
          <w:sz w:val="24"/>
        </w:rPr>
      </w:pPr>
      <w:r>
        <w:rPr>
          <w:rFonts w:hint="eastAsia" w:ascii="宋体" w:hAnsi="宋体" w:cs="宋体"/>
          <w:sz w:val="24"/>
        </w:rPr>
        <w:t>2.3.4做好机房及所属设备设施的日常维护保养，标准达到：设备运行正常，站房卫生整洁，管线阀门无明显锈蚀，保温完好。日常维护保养的重点项目如下：热泵机组、室外管网及观察井、冷却塔、板式换热器、热水井及提升泵、各种管道循环泵、配电、自动控制系统。</w:t>
      </w:r>
    </w:p>
    <w:p w14:paraId="58691D51">
      <w:pPr>
        <w:spacing w:line="560" w:lineRule="exact"/>
        <w:ind w:firstLine="480" w:firstLineChars="200"/>
        <w:rPr>
          <w:rFonts w:ascii="宋体" w:hAnsi="宋体" w:cs="宋体"/>
          <w:sz w:val="24"/>
        </w:rPr>
      </w:pPr>
      <w:r>
        <w:rPr>
          <w:rFonts w:hint="eastAsia" w:ascii="宋体" w:hAnsi="宋体" w:cs="宋体"/>
          <w:sz w:val="24"/>
        </w:rPr>
        <w:t>2.3.5做好末端设备的巡检、房间温度测量记录。对报修信息响应及时，维修准确。</w:t>
      </w:r>
    </w:p>
    <w:p w14:paraId="700A6090">
      <w:pPr>
        <w:spacing w:line="560" w:lineRule="exact"/>
        <w:ind w:firstLine="480" w:firstLineChars="200"/>
        <w:rPr>
          <w:rFonts w:ascii="宋体" w:hAnsi="宋体" w:cs="宋体"/>
          <w:sz w:val="24"/>
        </w:rPr>
      </w:pPr>
      <w:r>
        <w:rPr>
          <w:rFonts w:hint="eastAsia" w:ascii="宋体" w:hAnsi="宋体" w:cs="宋体"/>
          <w:sz w:val="24"/>
        </w:rPr>
        <w:t>2.3.6每年对所管理的设备设施提供换季保养工作，保养内容及标准：</w:t>
      </w:r>
    </w:p>
    <w:p w14:paraId="7544A409">
      <w:pPr>
        <w:spacing w:line="560" w:lineRule="exact"/>
        <w:ind w:firstLine="480" w:firstLineChars="200"/>
        <w:rPr>
          <w:rFonts w:ascii="宋体" w:hAnsi="宋体" w:cs="宋体"/>
          <w:sz w:val="24"/>
        </w:rPr>
      </w:pPr>
      <w:r>
        <w:rPr>
          <w:rFonts w:hint="eastAsia" w:ascii="宋体" w:hAnsi="宋体" w:cs="宋体"/>
          <w:sz w:val="24"/>
        </w:rPr>
        <w:t>2.3.6.1对热泵机组进行检测调试保养，保证机组达到最佳运行状态，有记录。清洗机组蒸发器、冷凝器（每年最少清洗一次）、机组检漏、检查机组吸气排气压力、测试机组压缩机运行电压及电流、调校机组安全及控制装置、检测机组噪音及振动、检测机组运行效率、检测冷冻水、冷却水的流量符合厂家要求、检查并调校压力传感器、温度传感器的检测值、检测冷冻油油质、油量、检查启动柜内接触器、控制器、检查电控柜安全设定值、调整机组至最佳状态。</w:t>
      </w:r>
    </w:p>
    <w:p w14:paraId="4E8EFB2B">
      <w:pPr>
        <w:spacing w:line="560" w:lineRule="exact"/>
        <w:ind w:firstLine="480" w:firstLineChars="200"/>
        <w:rPr>
          <w:rFonts w:ascii="宋体" w:hAnsi="宋体" w:cs="宋体"/>
          <w:sz w:val="24"/>
        </w:rPr>
      </w:pPr>
      <w:r>
        <w:rPr>
          <w:rFonts w:hint="eastAsia" w:ascii="宋体" w:hAnsi="宋体" w:cs="宋体"/>
          <w:sz w:val="24"/>
        </w:rPr>
        <w:t>2.3.6.2对地热井提升泵进行检测保养：对水井提升泵摇测绝缘、井泵机械部分每年检测一次、每年井泵提出送厂家进行保养、维修（泵体维修费由采购人支付）、对各种管道泵进行检测保养，达到运行正常无异常噪音、对变频器检测保养，达到运行正常、稳定、保养冷却塔电机、减速器，清洗冷却塔、保养、清洗板式换热器（视实际情况而定是否需要清洗）、对阀门进行除锈刷漆保养，达到开关灵活无明显锈蚀、对室外主管道进行检查，修复破损保温，保证保温完好、对电气控制部分进行检测、除尘、紧固，保证系统正常运行、校验仪器仪表，包括压力表、温度计、安全阀等、检修、维护末端所有风机盘管电机及轴承、清洗末端风机盘管出风口、回风口、水滤网。</w:t>
      </w:r>
    </w:p>
    <w:p w14:paraId="173E226A">
      <w:pPr>
        <w:spacing w:line="560" w:lineRule="exact"/>
        <w:ind w:firstLine="480" w:firstLineChars="200"/>
        <w:rPr>
          <w:rFonts w:ascii="宋体" w:hAnsi="宋体" w:cs="宋体"/>
          <w:sz w:val="24"/>
        </w:rPr>
      </w:pPr>
      <w:r>
        <w:rPr>
          <w:rFonts w:hint="eastAsia" w:ascii="宋体" w:hAnsi="宋体" w:cs="宋体"/>
          <w:sz w:val="24"/>
        </w:rPr>
        <w:t>2.3.7建立岗位责任制度，制定各种设备的运行管理保养制度，并保证抓好落实；</w:t>
      </w:r>
    </w:p>
    <w:p w14:paraId="26133B3F">
      <w:pPr>
        <w:spacing w:line="560" w:lineRule="exact"/>
        <w:ind w:firstLine="480" w:firstLineChars="200"/>
        <w:rPr>
          <w:rFonts w:ascii="宋体" w:hAnsi="宋体" w:cs="宋体"/>
          <w:sz w:val="24"/>
        </w:rPr>
      </w:pPr>
      <w:r>
        <w:rPr>
          <w:rFonts w:hint="eastAsia" w:ascii="宋体" w:hAnsi="宋体" w:cs="宋体"/>
          <w:sz w:val="24"/>
        </w:rPr>
        <w:t>2.3.8采用科学的管理手段，及时调整机组工况，使系统达到最佳经济运行状态，使运行能耗降到最低；具体措施如下：</w:t>
      </w:r>
    </w:p>
    <w:p w14:paraId="0233D471">
      <w:pPr>
        <w:spacing w:line="560" w:lineRule="exact"/>
        <w:rPr>
          <w:rFonts w:ascii="宋体" w:hAnsi="宋体" w:cs="宋体"/>
          <w:sz w:val="24"/>
        </w:rPr>
      </w:pPr>
      <w:r>
        <w:rPr>
          <w:rFonts w:hint="eastAsia" w:ascii="宋体" w:hAnsi="宋体" w:cs="宋体"/>
          <w:sz w:val="24"/>
        </w:rPr>
        <w:t xml:space="preserve">    A取得终端用户用能的详细情况，分析用户负荷、室外气温及不同气象条件下的供冷量、冷冻水温度、流量等参数，并将这些参数作为制定运行策略的基本依据。</w:t>
      </w:r>
    </w:p>
    <w:p w14:paraId="7C2CAD98">
      <w:pPr>
        <w:spacing w:line="560" w:lineRule="exact"/>
        <w:rPr>
          <w:rFonts w:ascii="宋体" w:hAnsi="宋体" w:cs="宋体"/>
          <w:sz w:val="24"/>
        </w:rPr>
      </w:pPr>
      <w:r>
        <w:rPr>
          <w:rFonts w:hint="eastAsia" w:ascii="宋体" w:hAnsi="宋体" w:cs="宋体"/>
          <w:sz w:val="24"/>
        </w:rPr>
        <w:t xml:space="preserve">    B在满足使用的情况下，尽量减小最不利用户的供回水压差，在此基础上进行管网水力平衡调节，根据系统运行情况及末端使用情况进行反复调节，直至系统水力平衡或基本平衡。</w:t>
      </w:r>
    </w:p>
    <w:p w14:paraId="782535D2">
      <w:pPr>
        <w:spacing w:line="560" w:lineRule="exact"/>
        <w:ind w:firstLine="210"/>
        <w:rPr>
          <w:rFonts w:ascii="宋体" w:hAnsi="宋体" w:cs="宋体"/>
          <w:sz w:val="24"/>
        </w:rPr>
      </w:pPr>
      <w:r>
        <w:rPr>
          <w:rFonts w:hint="eastAsia" w:ascii="宋体" w:hAnsi="宋体" w:cs="宋体"/>
          <w:sz w:val="24"/>
        </w:rPr>
        <w:t xml:space="preserve">  C结合终端用户的负荷规律，调整开关机时间，尽量使用低谷电拉动系统温度满足使用要求，节省运行费用。</w:t>
      </w:r>
    </w:p>
    <w:p w14:paraId="285DBC2E">
      <w:pPr>
        <w:spacing w:line="560" w:lineRule="exact"/>
        <w:ind w:firstLine="210"/>
        <w:rPr>
          <w:rFonts w:ascii="宋体" w:hAnsi="宋体" w:cs="宋体"/>
          <w:sz w:val="24"/>
        </w:rPr>
      </w:pPr>
      <w:r>
        <w:rPr>
          <w:rFonts w:hint="eastAsia" w:ascii="宋体" w:hAnsi="宋体" w:cs="宋体"/>
          <w:sz w:val="24"/>
        </w:rPr>
        <w:t xml:space="preserve">  D由于机房装机容量较大，系统大多时间在部分负荷下运行，因此分析机组的最高效率区间，合理配置大小设备联合运行，使设备运行在最高效率区间，提高整个系统的效率。</w:t>
      </w:r>
    </w:p>
    <w:p w14:paraId="2537963B">
      <w:pPr>
        <w:spacing w:line="560" w:lineRule="exact"/>
        <w:ind w:firstLine="210"/>
        <w:rPr>
          <w:rFonts w:ascii="宋体" w:hAnsi="宋体" w:cs="宋体"/>
          <w:sz w:val="24"/>
        </w:rPr>
      </w:pPr>
      <w:r>
        <w:rPr>
          <w:rFonts w:hint="eastAsia" w:ascii="宋体" w:hAnsi="宋体" w:cs="宋体"/>
          <w:sz w:val="24"/>
        </w:rPr>
        <w:t xml:space="preserve">  E根据机组需求合理调整冷冻水、冷却水流量，减少水泵的能耗，提高机组效率。</w:t>
      </w:r>
    </w:p>
    <w:p w14:paraId="38484E3A">
      <w:pPr>
        <w:spacing w:line="560" w:lineRule="exact"/>
        <w:ind w:firstLine="210"/>
        <w:rPr>
          <w:rFonts w:ascii="宋体" w:hAnsi="宋体" w:cs="宋体"/>
          <w:sz w:val="24"/>
        </w:rPr>
      </w:pPr>
      <w:r>
        <w:rPr>
          <w:rFonts w:hint="eastAsia" w:ascii="宋体" w:hAnsi="宋体" w:cs="宋体"/>
          <w:sz w:val="24"/>
        </w:rPr>
        <w:t xml:space="preserve">  F根据末端使用情况和能源消耗情况，向采购人提供能耗相关数据，协助采购人对运行情况进行分析，优化运行方案，使运行能耗将至最低。</w:t>
      </w:r>
    </w:p>
    <w:p w14:paraId="5A5075A7">
      <w:pPr>
        <w:spacing w:line="560" w:lineRule="exact"/>
        <w:ind w:firstLine="480" w:firstLineChars="200"/>
        <w:rPr>
          <w:rFonts w:hint="eastAsia" w:ascii="宋体" w:hAnsi="宋体" w:cs="宋体"/>
          <w:sz w:val="24"/>
        </w:rPr>
      </w:pPr>
      <w:r>
        <w:rPr>
          <w:rFonts w:hint="eastAsia" w:ascii="宋体" w:hAnsi="宋体" w:cs="宋体"/>
          <w:sz w:val="24"/>
        </w:rPr>
        <w:t>2.3.9接受采购人的管理与监督，每季度向采购人提供运行管理报告，优化和改进管理方法。</w:t>
      </w:r>
    </w:p>
    <w:p w14:paraId="2C771BF9">
      <w:pPr>
        <w:pStyle w:val="4"/>
        <w:spacing w:beforeLines="0" w:afterLines="0"/>
        <w:ind w:left="0" w:leftChars="0" w:firstLine="0" w:firstLineChars="0"/>
        <w:jc w:val="left"/>
        <w:rPr>
          <w:b w:val="0"/>
          <w:bCs w:val="0"/>
          <w:sz w:val="24"/>
          <w:szCs w:val="24"/>
        </w:rPr>
      </w:pPr>
      <w:r>
        <w:rPr>
          <w:rFonts w:hint="eastAsia" w:ascii="宋体" w:hAnsi="宋体" w:cs="宋体"/>
          <w:b w:val="0"/>
          <w:bCs w:val="0"/>
          <w:sz w:val="24"/>
          <w:szCs w:val="24"/>
        </w:rPr>
        <w:t>2.3.</w:t>
      </w:r>
      <w:r>
        <w:rPr>
          <w:rFonts w:hint="eastAsia" w:ascii="宋体" w:hAnsi="宋体" w:cs="宋体"/>
          <w:b w:val="0"/>
          <w:bCs w:val="0"/>
          <w:sz w:val="24"/>
          <w:szCs w:val="24"/>
          <w:lang w:val="en-US" w:eastAsia="zh-CN"/>
        </w:rPr>
        <w:t>10根据《北京市公共场所室内温度控制导则（试行）》（京发改〔2022〕1673号），室内温度夏季≥26℃，冬季≥20℃，室内湿度夏季40%-65%。冬季≥30%。</w:t>
      </w:r>
    </w:p>
    <w:bookmarkEnd w:id="17"/>
    <w:bookmarkEnd w:id="18"/>
    <w:p w14:paraId="28BDBC40">
      <w:pPr>
        <w:spacing w:line="560" w:lineRule="exact"/>
        <w:ind w:left="420" w:leftChars="200"/>
        <w:jc w:val="left"/>
        <w:rPr>
          <w:rFonts w:ascii="宋体" w:hAnsi="宋体" w:cs="宋体"/>
          <w:sz w:val="24"/>
        </w:rPr>
      </w:pPr>
      <w:r>
        <w:rPr>
          <w:rFonts w:hint="eastAsia" w:ascii="宋体" w:hAnsi="宋体" w:cs="宋体"/>
          <w:sz w:val="24"/>
        </w:rPr>
        <w:t>（三）纯净水维护内容及标准</w:t>
      </w:r>
    </w:p>
    <w:p w14:paraId="67681ECB">
      <w:pPr>
        <w:spacing w:line="560" w:lineRule="exact"/>
        <w:ind w:left="420" w:leftChars="200"/>
        <w:rPr>
          <w:rFonts w:ascii="宋体" w:hAnsi="宋体" w:cs="宋体"/>
          <w:b/>
          <w:bCs/>
          <w:sz w:val="24"/>
        </w:rPr>
      </w:pPr>
      <w:r>
        <w:rPr>
          <w:rFonts w:hint="eastAsia" w:ascii="宋体" w:hAnsi="宋体" w:cs="宋体"/>
          <w:b/>
          <w:color w:val="000000"/>
          <w:sz w:val="24"/>
        </w:rPr>
        <w:t>1</w:t>
      </w:r>
      <w:bookmarkStart w:id="19" w:name="OLE_LINK5"/>
      <w:bookmarkStart w:id="20" w:name="OLE_LINK6"/>
      <w:r>
        <w:rPr>
          <w:rFonts w:hint="eastAsia" w:ascii="宋体" w:hAnsi="宋体" w:cs="宋体"/>
          <w:b/>
          <w:color w:val="000000"/>
          <w:sz w:val="24"/>
        </w:rPr>
        <w:t>.</w:t>
      </w:r>
      <w:bookmarkEnd w:id="19"/>
      <w:bookmarkEnd w:id="20"/>
      <w:r>
        <w:rPr>
          <w:rFonts w:hint="eastAsia" w:ascii="宋体" w:hAnsi="宋体" w:cs="宋体"/>
          <w:b/>
          <w:color w:val="000000"/>
          <w:sz w:val="24"/>
        </w:rPr>
        <w:t>服务内容：</w:t>
      </w:r>
      <w:r>
        <w:rPr>
          <w:rStyle w:val="254"/>
          <w:rFonts w:hint="eastAsia" w:ascii="宋体" w:hAnsi="宋体" w:eastAsia="宋体" w:cs="宋体"/>
          <w:sz w:val="24"/>
        </w:rPr>
        <w:t>负责纯净水系统运行维护、日常巡查检查。</w:t>
      </w:r>
    </w:p>
    <w:p w14:paraId="172255FF">
      <w:pPr>
        <w:spacing w:line="560" w:lineRule="exact"/>
        <w:ind w:firstLine="482" w:firstLineChars="200"/>
        <w:rPr>
          <w:rFonts w:ascii="宋体" w:hAnsi="宋体" w:cs="宋体"/>
          <w:b/>
          <w:color w:val="000000"/>
          <w:sz w:val="24"/>
        </w:rPr>
      </w:pPr>
      <w:r>
        <w:rPr>
          <w:rFonts w:hint="eastAsia" w:ascii="宋体" w:hAnsi="宋体" w:cs="宋体"/>
          <w:b/>
          <w:color w:val="000000"/>
          <w:sz w:val="24"/>
        </w:rPr>
        <w:t>2.服务标准：</w:t>
      </w:r>
    </w:p>
    <w:p w14:paraId="6A5857CC">
      <w:pPr>
        <w:spacing w:line="560" w:lineRule="exact"/>
        <w:ind w:firstLine="480" w:firstLineChars="200"/>
        <w:rPr>
          <w:rFonts w:ascii="宋体" w:hAnsi="宋体" w:cs="宋体"/>
          <w:sz w:val="24"/>
        </w:rPr>
      </w:pPr>
      <w:r>
        <w:rPr>
          <w:rFonts w:hint="eastAsia" w:ascii="宋体" w:hAnsi="宋体" w:cs="宋体"/>
          <w:kern w:val="0"/>
          <w:sz w:val="24"/>
        </w:rPr>
        <w:t>2.1每月对纯净水设备进行维护工作。每季度提供一次第三方水质检测报告，对纯净水设备进行常规维护保养，做好统计等工作。</w:t>
      </w:r>
      <w:r>
        <w:rPr>
          <w:rFonts w:hint="eastAsia" w:ascii="宋体" w:hAnsi="宋体" w:cs="宋体"/>
          <w:sz w:val="24"/>
        </w:rPr>
        <w:t>每季度向采购人提供运行管理报告，优化和改进管理方法。</w:t>
      </w:r>
    </w:p>
    <w:p w14:paraId="78048345">
      <w:pPr>
        <w:spacing w:line="560" w:lineRule="exact"/>
        <w:ind w:firstLine="480" w:firstLineChars="200"/>
        <w:jc w:val="left"/>
        <w:rPr>
          <w:rFonts w:ascii="宋体" w:hAnsi="宋体" w:cs="宋体"/>
          <w:color w:val="000000"/>
          <w:sz w:val="24"/>
        </w:rPr>
      </w:pPr>
      <w:r>
        <w:rPr>
          <w:rFonts w:hint="eastAsia" w:ascii="宋体" w:hAnsi="宋体" w:cs="宋体"/>
          <w:sz w:val="24"/>
        </w:rPr>
        <w:t>2.2</w:t>
      </w:r>
      <w:r>
        <w:rPr>
          <w:rFonts w:hint="eastAsia" w:ascii="宋体" w:hAnsi="宋体" w:cs="宋体"/>
          <w:color w:val="000000"/>
          <w:sz w:val="24"/>
        </w:rPr>
        <w:t>在本合同有效期内，对纯净水设备提供不限次数的紧急维修服务，包括纯净水所有设备设施发生的突发事故，累计5000元</w:t>
      </w:r>
      <w:r>
        <w:rPr>
          <w:rFonts w:hint="eastAsia"/>
          <w:lang w:val="en-US" w:eastAsia="zh-CN"/>
        </w:rPr>
        <w:t>(</w:t>
      </w:r>
      <w:r>
        <w:rPr>
          <w:rFonts w:hint="eastAsia"/>
          <w:lang w:eastAsia="zh-CN"/>
        </w:rPr>
        <w:t>含</w:t>
      </w:r>
      <w:r>
        <w:rPr>
          <w:rFonts w:hint="eastAsia"/>
          <w:lang w:val="en-US" w:eastAsia="zh-CN"/>
        </w:rPr>
        <w:t>)</w:t>
      </w:r>
      <w:r>
        <w:rPr>
          <w:rFonts w:hint="eastAsia" w:ascii="宋体" w:hAnsi="宋体" w:cs="宋体"/>
          <w:color w:val="000000"/>
          <w:sz w:val="24"/>
        </w:rPr>
        <w:t>以内的维修材料费由</w:t>
      </w:r>
      <w:r>
        <w:rPr>
          <w:rFonts w:hint="eastAsia" w:ascii="宋体" w:hAnsi="宋体" w:cs="宋体"/>
          <w:color w:val="000000"/>
          <w:sz w:val="24"/>
          <w:lang w:eastAsia="zh-CN"/>
        </w:rPr>
        <w:t>中标</w:t>
      </w:r>
      <w:r>
        <w:rPr>
          <w:rFonts w:hint="eastAsia" w:ascii="宋体" w:hAnsi="宋体" w:cs="宋体"/>
          <w:color w:val="000000"/>
          <w:sz w:val="24"/>
        </w:rPr>
        <w:t>人支付。</w:t>
      </w:r>
    </w:p>
    <w:p w14:paraId="5C4F1765">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2.3每次维保时均需采购人人员现场签字确认。</w:t>
      </w:r>
    </w:p>
    <w:p w14:paraId="231D5833">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2.4具体服务内容：</w:t>
      </w:r>
    </w:p>
    <w:p w14:paraId="50EE5F05">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2.4.1每季度更换一次活性炭</w:t>
      </w:r>
    </w:p>
    <w:p w14:paraId="7260713C">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2.4.2</w:t>
      </w:r>
      <w:r>
        <w:rPr>
          <w:rFonts w:hint="eastAsia" w:ascii="宋体" w:hAnsi="宋体" w:cs="宋体"/>
          <w:color w:val="000000"/>
          <w:sz w:val="24"/>
          <w:lang w:eastAsia="zh-CN"/>
        </w:rPr>
        <w:t>每周对管道消毒泵进行药剂补充与维护</w:t>
      </w:r>
    </w:p>
    <w:p w14:paraId="6E05EFDE">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2.4.3每季度提供一次第三方水质检测报告</w:t>
      </w:r>
    </w:p>
    <w:p w14:paraId="23F31311">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2.4.4每季度更换一次滤沙</w:t>
      </w:r>
    </w:p>
    <w:p w14:paraId="72689D2C">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2.4.5每月更换滤芯</w:t>
      </w:r>
    </w:p>
    <w:p w14:paraId="79E5AEA7">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2.4.6每年更换两次软化树脂</w:t>
      </w:r>
    </w:p>
    <w:p w14:paraId="765F4D58">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2.4.7每年更换两套反渗透膜共12支</w:t>
      </w:r>
    </w:p>
    <w:p w14:paraId="622E72FE">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2.4.8其他每月常规保养</w:t>
      </w:r>
    </w:p>
    <w:p w14:paraId="79866440">
      <w:pPr>
        <w:spacing w:line="560" w:lineRule="exact"/>
        <w:ind w:left="420" w:leftChars="200"/>
        <w:jc w:val="left"/>
        <w:rPr>
          <w:rFonts w:ascii="宋体" w:hAnsi="宋体" w:cs="宋体"/>
          <w:sz w:val="24"/>
        </w:rPr>
      </w:pPr>
      <w:r>
        <w:rPr>
          <w:rFonts w:hint="eastAsia" w:ascii="宋体" w:hAnsi="宋体" w:cs="宋体"/>
          <w:sz w:val="24"/>
        </w:rPr>
        <w:t>（四）污水处理站运行</w:t>
      </w:r>
    </w:p>
    <w:p w14:paraId="39E31B3A">
      <w:pPr>
        <w:spacing w:line="560" w:lineRule="exact"/>
        <w:ind w:left="420" w:leftChars="200"/>
        <w:rPr>
          <w:rFonts w:ascii="宋体" w:hAnsi="宋体" w:cs="宋体"/>
          <w:b/>
          <w:bCs/>
          <w:sz w:val="24"/>
        </w:rPr>
      </w:pPr>
      <w:r>
        <w:rPr>
          <w:rFonts w:hint="eastAsia" w:ascii="宋体" w:hAnsi="宋体" w:cs="宋体"/>
          <w:b/>
          <w:bCs/>
          <w:color w:val="000000"/>
          <w:sz w:val="24"/>
        </w:rPr>
        <w:t>1.服务内容：</w:t>
      </w:r>
      <w:r>
        <w:rPr>
          <w:rStyle w:val="254"/>
          <w:rFonts w:hint="eastAsia" w:ascii="宋体" w:hAnsi="宋体" w:eastAsia="宋体" w:cs="宋体"/>
          <w:sz w:val="24"/>
        </w:rPr>
        <w:t>负责污水处理系统运行维护、日常巡查检查。</w:t>
      </w:r>
    </w:p>
    <w:p w14:paraId="115CBA37">
      <w:pPr>
        <w:spacing w:line="560" w:lineRule="exact"/>
        <w:ind w:firstLine="482" w:firstLineChars="200"/>
        <w:rPr>
          <w:rFonts w:ascii="宋体" w:hAnsi="宋体" w:cs="宋体"/>
          <w:b/>
          <w:bCs/>
          <w:color w:val="000000"/>
          <w:sz w:val="24"/>
        </w:rPr>
      </w:pPr>
      <w:r>
        <w:rPr>
          <w:rFonts w:hint="eastAsia" w:ascii="宋体" w:hAnsi="宋体" w:cs="宋体"/>
          <w:b/>
          <w:bCs/>
          <w:color w:val="000000"/>
          <w:sz w:val="24"/>
        </w:rPr>
        <w:t>2.服务标准：</w:t>
      </w:r>
    </w:p>
    <w:p w14:paraId="13D9CEC1">
      <w:pPr>
        <w:spacing w:line="560" w:lineRule="exact"/>
        <w:rPr>
          <w:rFonts w:ascii="宋体" w:hAnsi="宋体" w:cs="宋体"/>
          <w:color w:val="000000"/>
          <w:sz w:val="24"/>
        </w:rPr>
      </w:pPr>
      <w:r>
        <w:rPr>
          <w:rFonts w:hint="eastAsia" w:ascii="宋体" w:hAnsi="宋体" w:cs="宋体"/>
          <w:color w:val="000000"/>
          <w:sz w:val="24"/>
        </w:rPr>
        <w:t xml:space="preserve">    派驻专业人员看护运行设备，中标人每季度派专业工程师于正常工作时间到设备所在地对系统设备进行1次维护保养。以上所称正常工作时间指每周一到周五上午九时至下午十七时三十分，法定节假日除外。</w:t>
      </w:r>
    </w:p>
    <w:p w14:paraId="4FC5A722">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定期维护保养服务的具体范围及内容如下：</w:t>
      </w:r>
    </w:p>
    <w:p w14:paraId="5C60A3BB">
      <w:pPr>
        <w:numPr>
          <w:ilvl w:val="0"/>
          <w:numId w:val="8"/>
        </w:numPr>
        <w:spacing w:line="560" w:lineRule="exact"/>
        <w:ind w:firstLine="480" w:firstLineChars="200"/>
        <w:jc w:val="left"/>
        <w:rPr>
          <w:rFonts w:ascii="宋体" w:hAnsi="宋体" w:cs="宋体"/>
          <w:color w:val="000000"/>
          <w:sz w:val="24"/>
        </w:rPr>
      </w:pPr>
      <w:r>
        <w:rPr>
          <w:rFonts w:hint="eastAsia" w:ascii="宋体" w:hAnsi="宋体" w:cs="宋体"/>
          <w:color w:val="000000"/>
          <w:sz w:val="24"/>
        </w:rPr>
        <w:t>全面检查设备运行状况；</w:t>
      </w:r>
    </w:p>
    <w:p w14:paraId="731396DE">
      <w:pPr>
        <w:numPr>
          <w:ilvl w:val="0"/>
          <w:numId w:val="8"/>
        </w:numPr>
        <w:spacing w:line="560" w:lineRule="exact"/>
        <w:ind w:firstLine="480" w:firstLineChars="200"/>
        <w:jc w:val="left"/>
        <w:rPr>
          <w:rFonts w:ascii="宋体" w:hAnsi="宋体" w:cs="宋体"/>
          <w:color w:val="000000"/>
          <w:sz w:val="24"/>
        </w:rPr>
      </w:pPr>
      <w:r>
        <w:rPr>
          <w:rFonts w:hint="eastAsia" w:ascii="宋体" w:hAnsi="宋体" w:cs="宋体"/>
          <w:color w:val="000000"/>
          <w:sz w:val="24"/>
        </w:rPr>
        <w:t>更换易损的部件；有相关记录。</w:t>
      </w:r>
    </w:p>
    <w:p w14:paraId="465FD985">
      <w:pPr>
        <w:widowControl/>
        <w:autoSpaceDE w:val="0"/>
        <w:autoSpaceDN w:val="0"/>
        <w:spacing w:line="560" w:lineRule="exact"/>
        <w:ind w:right="-61" w:firstLine="480" w:firstLineChars="200"/>
        <w:jc w:val="left"/>
        <w:rPr>
          <w:rFonts w:ascii="宋体" w:hAnsi="宋体" w:cs="宋体"/>
          <w:color w:val="000000"/>
          <w:sz w:val="24"/>
        </w:rPr>
      </w:pPr>
      <w:r>
        <w:rPr>
          <w:rFonts w:hint="eastAsia" w:ascii="宋体" w:hAnsi="宋体" w:cs="宋体"/>
          <w:color w:val="000000"/>
          <w:sz w:val="24"/>
        </w:rPr>
        <w:t>（3）更换必须的耗材，有相关记录。</w:t>
      </w:r>
    </w:p>
    <w:p w14:paraId="65B39248">
      <w:pPr>
        <w:widowControl/>
        <w:autoSpaceDE w:val="0"/>
        <w:autoSpaceDN w:val="0"/>
        <w:spacing w:line="560" w:lineRule="exact"/>
        <w:ind w:right="-61" w:firstLine="480" w:firstLineChars="200"/>
        <w:jc w:val="left"/>
        <w:rPr>
          <w:rFonts w:ascii="宋体" w:hAnsi="宋体" w:cs="宋体"/>
          <w:color w:val="000000"/>
          <w:sz w:val="24"/>
        </w:rPr>
      </w:pPr>
      <w:r>
        <w:rPr>
          <w:rFonts w:hint="eastAsia" w:ascii="宋体" w:hAnsi="宋体" w:cs="宋体"/>
          <w:color w:val="000000"/>
          <w:sz w:val="24"/>
        </w:rPr>
        <w:t>（4）添加必须的药剂；有相关记录。</w:t>
      </w:r>
    </w:p>
    <w:p w14:paraId="1668D2B8">
      <w:pPr>
        <w:widowControl/>
        <w:autoSpaceDE w:val="0"/>
        <w:autoSpaceDN w:val="0"/>
        <w:spacing w:line="560" w:lineRule="exact"/>
        <w:ind w:right="-61"/>
        <w:jc w:val="left"/>
        <w:rPr>
          <w:rFonts w:ascii="宋体" w:hAnsi="宋体" w:cs="宋体"/>
          <w:color w:val="000000"/>
          <w:sz w:val="24"/>
        </w:rPr>
      </w:pPr>
      <w:r>
        <w:rPr>
          <w:rFonts w:hint="eastAsia" w:ascii="宋体" w:hAnsi="宋体" w:cs="宋体"/>
          <w:color w:val="000000"/>
          <w:sz w:val="24"/>
        </w:rPr>
        <w:t xml:space="preserve">    （5）对主要功能设备进行必要的维护操作。</w:t>
      </w:r>
    </w:p>
    <w:p w14:paraId="2533A3E2">
      <w:pPr>
        <w:widowControl/>
        <w:autoSpaceDE w:val="0"/>
        <w:autoSpaceDN w:val="0"/>
        <w:spacing w:line="560" w:lineRule="exact"/>
        <w:ind w:right="-61"/>
        <w:jc w:val="left"/>
        <w:rPr>
          <w:rFonts w:ascii="宋体" w:hAnsi="宋体" w:cs="宋体"/>
          <w:color w:val="000000"/>
          <w:sz w:val="24"/>
        </w:rPr>
      </w:pPr>
      <w:r>
        <w:rPr>
          <w:rFonts w:hint="eastAsia" w:ascii="宋体" w:hAnsi="宋体" w:cs="宋体"/>
          <w:color w:val="000000"/>
          <w:sz w:val="24"/>
        </w:rPr>
        <w:t xml:space="preserve">    （6）以符合国家环保标准的操作方式定期进行清污、检测及污泥处理工作。</w:t>
      </w:r>
    </w:p>
    <w:p w14:paraId="60366653">
      <w:pPr>
        <w:widowControl/>
        <w:autoSpaceDE w:val="0"/>
        <w:autoSpaceDN w:val="0"/>
        <w:spacing w:line="560" w:lineRule="exact"/>
        <w:ind w:left="1274" w:right="-61" w:hanging="1274" w:hangingChars="531"/>
        <w:jc w:val="left"/>
        <w:rPr>
          <w:rFonts w:ascii="宋体" w:hAnsi="宋体" w:cs="宋体"/>
          <w:color w:val="000000"/>
          <w:sz w:val="24"/>
        </w:rPr>
      </w:pPr>
      <w:r>
        <w:rPr>
          <w:rFonts w:hint="eastAsia" w:ascii="宋体" w:hAnsi="宋体" w:cs="宋体"/>
          <w:color w:val="000000"/>
          <w:sz w:val="24"/>
        </w:rPr>
        <w:t xml:space="preserve">    （7）保证中水符合GB/T18920-2002（城市污水再生利用 城市杂用水水质</w:t>
      </w:r>
    </w:p>
    <w:p w14:paraId="56DA9563">
      <w:pPr>
        <w:widowControl/>
        <w:autoSpaceDE w:val="0"/>
        <w:autoSpaceDN w:val="0"/>
        <w:spacing w:line="560" w:lineRule="exact"/>
        <w:ind w:left="1274" w:right="-61" w:hanging="1274" w:hangingChars="531"/>
        <w:jc w:val="left"/>
        <w:rPr>
          <w:rFonts w:ascii="宋体" w:hAnsi="宋体" w:cs="宋体"/>
          <w:color w:val="000000"/>
          <w:sz w:val="24"/>
        </w:rPr>
      </w:pPr>
      <w:r>
        <w:rPr>
          <w:rFonts w:hint="eastAsia" w:ascii="宋体" w:hAnsi="宋体" w:cs="宋体"/>
          <w:color w:val="000000"/>
          <w:sz w:val="24"/>
        </w:rPr>
        <w:t>）标准要求，定期监测，送采购人备案。</w:t>
      </w:r>
    </w:p>
    <w:p w14:paraId="654CDB46">
      <w:pPr>
        <w:numPr>
          <w:ilvl w:val="0"/>
          <w:numId w:val="9"/>
        </w:numPr>
        <w:spacing w:line="560" w:lineRule="exact"/>
        <w:ind w:firstLine="480" w:firstLineChars="200"/>
        <w:jc w:val="left"/>
        <w:rPr>
          <w:rFonts w:ascii="宋体" w:hAnsi="宋体" w:cs="宋体"/>
          <w:color w:val="000000"/>
          <w:sz w:val="24"/>
        </w:rPr>
      </w:pPr>
      <w:r>
        <w:rPr>
          <w:rFonts w:hint="eastAsia" w:ascii="宋体" w:hAnsi="宋体" w:cs="宋体"/>
          <w:color w:val="000000"/>
          <w:sz w:val="24"/>
        </w:rPr>
        <w:t>在本合同有效期内，对污水处理站提供不限次数的紧急维修服务，包括污水处理站所有设备设施发生的突发事故。</w:t>
      </w:r>
    </w:p>
    <w:p w14:paraId="7E697553">
      <w:pPr>
        <w:numPr>
          <w:ilvl w:val="0"/>
          <w:numId w:val="9"/>
        </w:numPr>
        <w:spacing w:line="560" w:lineRule="exact"/>
        <w:ind w:firstLine="480" w:firstLineChars="200"/>
        <w:jc w:val="left"/>
        <w:rPr>
          <w:rFonts w:ascii="宋体" w:hAnsi="宋体" w:cs="宋体"/>
          <w:sz w:val="24"/>
        </w:rPr>
      </w:pPr>
      <w:r>
        <w:rPr>
          <w:rFonts w:hint="eastAsia" w:ascii="宋体" w:hAnsi="宋体" w:cs="宋体"/>
          <w:sz w:val="24"/>
        </w:rPr>
        <w:t>接受采购人的管理与监督，每年向采购人提供年度运行管理报告，优化和改进管理方法。</w:t>
      </w:r>
    </w:p>
    <w:p w14:paraId="1FAFD316">
      <w:pPr>
        <w:spacing w:line="560" w:lineRule="exact"/>
        <w:ind w:left="420" w:leftChars="200"/>
        <w:jc w:val="left"/>
        <w:rPr>
          <w:rFonts w:ascii="宋体" w:hAnsi="宋体" w:cs="宋体"/>
          <w:sz w:val="24"/>
        </w:rPr>
      </w:pPr>
      <w:r>
        <w:rPr>
          <w:rFonts w:hint="eastAsia" w:ascii="宋体" w:hAnsi="宋体" w:cs="宋体"/>
          <w:sz w:val="24"/>
        </w:rPr>
        <w:t>（五）消防中控室值守</w:t>
      </w:r>
    </w:p>
    <w:p w14:paraId="7BE21202">
      <w:pPr>
        <w:spacing w:line="560" w:lineRule="exact"/>
        <w:ind w:firstLine="480" w:firstLineChars="200"/>
        <w:rPr>
          <w:rStyle w:val="254"/>
          <w:rFonts w:ascii="宋体" w:hAnsi="宋体" w:eastAsia="宋体" w:cs="宋体"/>
          <w:sz w:val="24"/>
        </w:rPr>
      </w:pPr>
      <w:r>
        <w:rPr>
          <w:rFonts w:hint="eastAsia" w:ascii="宋体" w:hAnsi="宋体" w:cs="宋体"/>
          <w:sz w:val="24"/>
        </w:rPr>
        <w:t>1.</w:t>
      </w:r>
      <w:r>
        <w:rPr>
          <w:rFonts w:hint="eastAsia" w:ascii="宋体" w:hAnsi="宋体" w:cs="宋体"/>
          <w:b/>
          <w:bCs/>
          <w:kern w:val="0"/>
          <w:sz w:val="24"/>
        </w:rPr>
        <w:t>服务内容：</w:t>
      </w:r>
      <w:r>
        <w:rPr>
          <w:rStyle w:val="254"/>
          <w:rFonts w:hint="eastAsia" w:ascii="宋体" w:hAnsi="宋体" w:eastAsia="宋体" w:cs="宋体"/>
          <w:sz w:val="24"/>
        </w:rPr>
        <w:t>负责消防中控室日常维护、日常巡查检查。</w:t>
      </w:r>
    </w:p>
    <w:p w14:paraId="3231A1D3">
      <w:pPr>
        <w:spacing w:line="560" w:lineRule="exact"/>
        <w:ind w:firstLine="480" w:firstLineChars="200"/>
        <w:rPr>
          <w:rFonts w:ascii="宋体" w:hAnsi="宋体" w:cs="宋体"/>
          <w:b/>
          <w:bCs/>
          <w:kern w:val="0"/>
          <w:sz w:val="24"/>
        </w:rPr>
      </w:pPr>
      <w:r>
        <w:rPr>
          <w:rFonts w:hint="eastAsia" w:ascii="宋体" w:hAnsi="宋体" w:cs="宋体"/>
          <w:sz w:val="24"/>
        </w:rPr>
        <w:t>2.</w:t>
      </w:r>
      <w:r>
        <w:rPr>
          <w:rFonts w:hint="eastAsia" w:ascii="宋体" w:hAnsi="宋体" w:cs="宋体"/>
          <w:b/>
          <w:bCs/>
          <w:kern w:val="0"/>
          <w:sz w:val="24"/>
        </w:rPr>
        <w:t>服务标准：</w:t>
      </w:r>
    </w:p>
    <w:p w14:paraId="753817B8">
      <w:pPr>
        <w:spacing w:line="560" w:lineRule="exact"/>
        <w:rPr>
          <w:rFonts w:hint="eastAsia" w:ascii="宋体" w:hAnsi="宋体" w:cs="宋体"/>
          <w:kern w:val="0"/>
          <w:sz w:val="24"/>
        </w:rPr>
      </w:pPr>
      <w:r>
        <w:rPr>
          <w:rFonts w:hint="eastAsia" w:ascii="宋体" w:hAnsi="宋体" w:cs="宋体"/>
          <w:b/>
          <w:bCs/>
          <w:kern w:val="0"/>
          <w:sz w:val="24"/>
        </w:rPr>
        <w:t xml:space="preserve">  </w:t>
      </w:r>
      <w:r>
        <w:rPr>
          <w:rFonts w:hint="eastAsia" w:ascii="宋体" w:hAnsi="宋体" w:cs="宋体"/>
          <w:b/>
          <w:bCs/>
          <w:kern w:val="0"/>
          <w:sz w:val="24"/>
          <w:highlight w:val="none"/>
        </w:rPr>
        <w:t xml:space="preserve"> </w:t>
      </w:r>
      <w:r>
        <w:rPr>
          <w:rFonts w:hint="eastAsia" w:ascii="宋体" w:hAnsi="宋体" w:cs="宋体"/>
          <w:kern w:val="0"/>
          <w:sz w:val="24"/>
          <w:highlight w:val="none"/>
          <w:lang w:eastAsia="zh-CN"/>
        </w:rPr>
        <w:t>投标人</w:t>
      </w:r>
      <w:r>
        <w:rPr>
          <w:rFonts w:hint="eastAsia" w:ascii="宋体" w:hAnsi="宋体" w:cs="宋体"/>
          <w:kern w:val="0"/>
          <w:sz w:val="24"/>
        </w:rPr>
        <w:t>需派驻两名持有中级建（构）筑物消防员（国家职业资格四级）或消防设施操作员中级证书及以上等级证书人员，与采购人消防中控室值守人员共同值守及日常消防巡视，中控室值守人员需听从采购人的调度及指挥，配合采购人完成消防安全相关工作。中控室实行倒班值班制度（可按采购人实际情况调整），负责采购人消防中控室设备的管理和使用，熟练掌握设备操作，遵守采购人消防中控室值班人员管理等相关制度，在值班期间做好考勤、警情、仪器使用的工作记录，值班期间发现设备故障问题第一时间与采购人工作人员联系进行维修，发生火情报警第一时间确认火情情况并报指挥中心。</w:t>
      </w:r>
    </w:p>
    <w:p w14:paraId="6964A33F">
      <w:pPr>
        <w:spacing w:line="560" w:lineRule="exact"/>
        <w:rPr>
          <w:rFonts w:hint="eastAsia" w:ascii="宋体" w:hAnsi="宋体" w:cs="宋体"/>
          <w:kern w:val="0"/>
          <w:sz w:val="24"/>
          <w:highlight w:val="none"/>
          <w:lang w:eastAsia="zh-CN"/>
        </w:rPr>
      </w:pPr>
      <w:r>
        <w:rPr>
          <w:rFonts w:hint="eastAsia" w:ascii="宋体" w:hAnsi="宋体" w:cs="宋体"/>
          <w:kern w:val="0"/>
          <w:sz w:val="24"/>
          <w:highlight w:val="none"/>
          <w:lang w:eastAsia="zh-CN"/>
        </w:rPr>
        <w:t>（六）地热、中央空调、配电室值守共配置工作人员7人，确保每日安排2人值守：地热、中央空调机组运行期间为</w:t>
      </w:r>
      <w:r>
        <w:rPr>
          <w:rFonts w:hint="eastAsia" w:ascii="宋体" w:hAnsi="宋体" w:cs="宋体"/>
          <w:kern w:val="0"/>
          <w:sz w:val="24"/>
          <w:highlight w:val="none"/>
          <w:lang w:val="en-US" w:eastAsia="zh-CN"/>
        </w:rPr>
        <w:t>24小时</w:t>
      </w:r>
      <w:r>
        <w:rPr>
          <w:rFonts w:hint="eastAsia" w:ascii="宋体" w:hAnsi="宋体" w:cs="宋体"/>
          <w:kern w:val="0"/>
          <w:sz w:val="24"/>
          <w:highlight w:val="none"/>
          <w:lang w:eastAsia="zh-CN"/>
        </w:rPr>
        <w:t>两人值班室坐岗值班，非运行期间一人坐岗值班；维修工一人进行维修工作，项目经理负责本项目全面工作及与采购人的联系工作，运行维修班长负责日常管理及维修工作，工作时间和采购人人员上班时间保持一致。</w:t>
      </w:r>
    </w:p>
    <w:p w14:paraId="7E27E380">
      <w:pPr>
        <w:spacing w:line="560" w:lineRule="exact"/>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lang w:eastAsia="zh-CN"/>
        </w:rPr>
        <w:t>（七）如监狱特殊任务期间免费提供物资转运服务</w:t>
      </w:r>
    </w:p>
    <w:p w14:paraId="38EC386C">
      <w:pPr>
        <w:spacing w:line="560" w:lineRule="exact"/>
        <w:ind w:firstLine="0" w:firstLineChars="0"/>
        <w:contextualSpacing/>
        <w:rPr>
          <w:rFonts w:hint="eastAsia" w:ascii="宋体" w:hAnsi="宋体" w:cs="宋体"/>
          <w:kern w:val="0"/>
          <w:sz w:val="24"/>
          <w:szCs w:val="20"/>
          <w:lang w:val="en-US" w:eastAsia="zh-CN" w:bidi="ar-SA"/>
        </w:rPr>
      </w:pPr>
      <w:r>
        <w:rPr>
          <w:rFonts w:hint="eastAsia" w:ascii="宋体" w:hAnsi="宋体" w:cs="宋体"/>
          <w:kern w:val="0"/>
          <w:sz w:val="24"/>
          <w:highlight w:val="none"/>
          <w:lang w:val="en-US" w:eastAsia="zh-CN"/>
        </w:rPr>
        <w:t xml:space="preserve"> </w:t>
      </w:r>
      <w:r>
        <w:rPr>
          <w:rFonts w:hint="eastAsia" w:ascii="宋体" w:hAnsi="宋体" w:cs="宋体"/>
          <w:kern w:val="0"/>
          <w:sz w:val="24"/>
          <w:lang w:eastAsia="zh-CN"/>
        </w:rPr>
        <w:t>（八）每年定期对</w:t>
      </w:r>
      <w:r>
        <w:rPr>
          <w:rFonts w:hint="eastAsia" w:ascii="宋体" w:hAnsi="宋体" w:eastAsia="宋体" w:cs="宋体"/>
          <w:kern w:val="0"/>
          <w:sz w:val="24"/>
          <w:szCs w:val="20"/>
          <w:lang w:val="en-US" w:eastAsia="zh-CN" w:bidi="ar-SA"/>
        </w:rPr>
        <w:t>人员培训含专业技能与消防安全培训</w:t>
      </w:r>
      <w:r>
        <w:rPr>
          <w:rFonts w:hint="eastAsia" w:ascii="宋体" w:hAnsi="宋体" w:cs="宋体"/>
          <w:kern w:val="0"/>
          <w:sz w:val="24"/>
          <w:szCs w:val="20"/>
          <w:lang w:val="en-US" w:eastAsia="zh-CN" w:bidi="ar-SA"/>
        </w:rPr>
        <w:t>，须建立完善员工培训体系。</w:t>
      </w:r>
    </w:p>
    <w:p w14:paraId="6F955643">
      <w:pPr>
        <w:numPr>
          <w:ilvl w:val="0"/>
          <w:numId w:val="0"/>
        </w:numPr>
        <w:spacing w:line="240" w:lineRule="auto"/>
        <w:ind w:firstLine="0" w:firstLineChars="0"/>
        <w:contextualSpacing/>
        <w:rPr>
          <w:rFonts w:hint="eastAsia" w:ascii="宋体" w:hAnsi="宋体" w:cs="宋体"/>
          <w:kern w:val="0"/>
          <w:sz w:val="24"/>
          <w:szCs w:val="20"/>
          <w:lang w:val="en-US" w:eastAsia="zh-CN" w:bidi="ar-SA"/>
        </w:rPr>
      </w:pPr>
      <w:r>
        <w:rPr>
          <w:rFonts w:hint="eastAsia" w:ascii="宋体" w:hAnsi="宋体" w:cs="宋体"/>
          <w:kern w:val="0"/>
          <w:sz w:val="24"/>
          <w:szCs w:val="20"/>
          <w:lang w:val="en-US" w:eastAsia="zh-CN" w:bidi="ar-SA"/>
        </w:rPr>
        <w:t>（九）投标人须制定应急服务方案。</w:t>
      </w:r>
      <w:r>
        <w:rPr>
          <w:rFonts w:hint="eastAsia" w:ascii="宋体" w:hAnsi="宋体" w:eastAsia="宋体" w:cs="宋体"/>
          <w:color w:val="auto"/>
          <w:sz w:val="24"/>
        </w:rPr>
        <w:t>①应急服务目标，组织机构，职责分工。②应急响应流程，响应时间、处置措施。③针对各类设备故障、突发停水停电、系统停运等突发事件应急预案。④应急物资、应急人员、备用措施。</w:t>
      </w:r>
    </w:p>
    <w:p w14:paraId="40251BB0">
      <w:pPr>
        <w:numPr>
          <w:ilvl w:val="0"/>
          <w:numId w:val="0"/>
        </w:numPr>
        <w:spacing w:line="560" w:lineRule="exact"/>
        <w:ind w:firstLine="0" w:firstLineChars="0"/>
        <w:contextualSpacing/>
        <w:rPr>
          <w:rFonts w:hint="eastAsia" w:ascii="宋体" w:hAnsi="宋体" w:cs="宋体"/>
          <w:kern w:val="0"/>
          <w:sz w:val="24"/>
          <w:szCs w:val="20"/>
          <w:lang w:val="en-US" w:eastAsia="zh-CN" w:bidi="ar-SA"/>
        </w:rPr>
      </w:pPr>
      <w:r>
        <w:rPr>
          <w:rFonts w:hint="eastAsia" w:ascii="宋体" w:hAnsi="宋体" w:cs="宋体"/>
          <w:kern w:val="0"/>
          <w:sz w:val="24"/>
          <w:szCs w:val="20"/>
          <w:lang w:val="en-US" w:eastAsia="zh-CN" w:bidi="ar-SA"/>
        </w:rPr>
        <w:t>（十）投标人须严格落实节</w:t>
      </w:r>
      <w:r>
        <w:rPr>
          <w:rFonts w:hint="eastAsia" w:ascii="宋体" w:hAnsi="宋体" w:cs="宋体"/>
          <w:kern w:val="0"/>
          <w:sz w:val="24"/>
          <w:lang w:eastAsia="zh-CN"/>
        </w:rPr>
        <w:t>约型公共机构建设相关制度及要求，全面配合采购人开展节能降耗，严格执行绿色办公、节水节电、低碳保洁作业规范，主动接受采购人节能检查、考核及督导。</w:t>
      </w:r>
    </w:p>
    <w:p w14:paraId="3EE4047B">
      <w:pPr>
        <w:numPr>
          <w:ilvl w:val="0"/>
          <w:numId w:val="0"/>
        </w:numPr>
        <w:spacing w:line="560" w:lineRule="exact"/>
        <w:ind w:firstLine="0" w:firstLineChars="0"/>
        <w:contextualSpacing/>
        <w:rPr>
          <w:rFonts w:hint="eastAsia" w:ascii="宋体" w:hAnsi="宋体" w:cs="宋体"/>
          <w:kern w:val="0"/>
          <w:sz w:val="24"/>
          <w:szCs w:val="20"/>
          <w:lang w:val="en-US" w:eastAsia="zh-CN" w:bidi="ar-SA"/>
        </w:rPr>
      </w:pPr>
      <w:r>
        <w:rPr>
          <w:rFonts w:hint="eastAsia" w:ascii="宋体" w:hAnsi="宋体" w:cs="宋体"/>
          <w:kern w:val="0"/>
          <w:sz w:val="24"/>
          <w:szCs w:val="20"/>
          <w:lang w:val="en-US" w:eastAsia="zh-CN" w:bidi="ar-SA"/>
        </w:rPr>
        <w:t>（十一）投标人须在项目中充分落实《政府采购法》规定的“政府采购应当有助于实现国家的经济和社会发展政策目标”等相关要求，以项目为载体推动北京市环境社会治理(ESG)体系高质量发展，</w:t>
      </w:r>
    </w:p>
    <w:p w14:paraId="3A5098E5">
      <w:pPr>
        <w:spacing w:line="560" w:lineRule="exact"/>
        <w:ind w:firstLine="0"/>
        <w:rPr>
          <w:rFonts w:hint="eastAsia" w:ascii="宋体" w:hAnsi="宋体" w:cs="宋体"/>
          <w:kern w:val="0"/>
          <w:sz w:val="24"/>
          <w:szCs w:val="20"/>
        </w:rPr>
      </w:pPr>
      <w:r>
        <w:rPr>
          <w:rFonts w:hint="eastAsia" w:ascii="宋体" w:hAnsi="宋体" w:cs="宋体"/>
          <w:kern w:val="0"/>
          <w:sz w:val="24"/>
          <w:szCs w:val="20"/>
          <w:lang w:eastAsia="zh-CN"/>
        </w:rPr>
        <w:t>（十二</w:t>
      </w:r>
      <w:r>
        <w:rPr>
          <w:rFonts w:hint="eastAsia" w:ascii="宋体" w:hAnsi="宋体" w:cs="宋体"/>
          <w:kern w:val="0"/>
          <w:sz w:val="24"/>
          <w:szCs w:val="20"/>
          <w:lang w:val="en-US" w:eastAsia="zh-CN"/>
        </w:rPr>
        <w:t>）</w:t>
      </w:r>
      <w:r>
        <w:rPr>
          <w:rFonts w:hint="eastAsia" w:ascii="宋体" w:hAnsi="宋体" w:cs="宋体"/>
          <w:kern w:val="0"/>
          <w:sz w:val="24"/>
          <w:szCs w:val="20"/>
        </w:rPr>
        <w:t>为深入贯彻落实中共中央办公厅、国务院办公厅《关于健全社会信用体系的意见》，进一步推动</w:t>
      </w:r>
      <w:r>
        <w:rPr>
          <w:rFonts w:hint="eastAsia" w:ascii="宋体" w:hAnsi="宋体" w:cs="宋体"/>
          <w:color w:val="auto"/>
          <w:kern w:val="0"/>
          <w:sz w:val="24"/>
          <w:szCs w:val="20"/>
          <w:shd w:val="clear" w:color="auto" w:fill="auto"/>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cs="宋体"/>
          <w:kern w:val="0"/>
          <w:sz w:val="24"/>
          <w:szCs w:val="20"/>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0D1FE7A8">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1.在招标（交易发起）文件规定的投标（交易响应）截止日起的投标（交易响应）有效期内撤销其投标（交易响应）的；</w:t>
      </w:r>
    </w:p>
    <w:p w14:paraId="51B7F9BD">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2.因供应商自身原因或其他客观情况造成合同履约超期，或经过采购人催告后仍故意或拒绝履行合同义务的；</w:t>
      </w:r>
    </w:p>
    <w:p w14:paraId="6E58D283">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3.因供应商其自身严重或持续的履约缺陷，导致合同被提前终止、索赔或其他类似制裁的；</w:t>
      </w:r>
    </w:p>
    <w:p w14:paraId="4BAD0C2B">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4.存在拖欠工资的；</w:t>
      </w:r>
    </w:p>
    <w:p w14:paraId="3AFEA6D1">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5.存在《京津冀政府采购负面行为清单》（冀财采〔2024〕18号）规定的供应商负面行为的：</w:t>
      </w:r>
    </w:p>
    <w:p w14:paraId="5C7F3C6F">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（1）具有关联或存在利益冲突的供应商违规参加同一政府采购项目；</w:t>
      </w:r>
    </w:p>
    <w:p w14:paraId="4225C716">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（2）供应商不公平竞争；</w:t>
      </w:r>
    </w:p>
    <w:p w14:paraId="6C603738">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（3）供应商恶意串通；</w:t>
      </w:r>
    </w:p>
    <w:p w14:paraId="7A9A653F">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（4）其他串通行为；</w:t>
      </w:r>
    </w:p>
    <w:p w14:paraId="4EABC806">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（5）未按规定签订合同；</w:t>
      </w:r>
    </w:p>
    <w:p w14:paraId="570E8BB9">
      <w:pPr>
        <w:spacing w:line="560" w:lineRule="exact"/>
        <w:ind w:firstLine="0" w:firstLineChars="0"/>
        <w:rPr>
          <w:rFonts w:hint="eastAsia" w:ascii="宋体" w:hAnsi="宋体" w:cs="宋体"/>
          <w:kern w:val="0"/>
          <w:sz w:val="24"/>
          <w:szCs w:val="20"/>
        </w:rPr>
      </w:pPr>
      <w:r>
        <w:rPr>
          <w:rFonts w:hint="eastAsia" w:ascii="宋体" w:hAnsi="宋体" w:cs="宋体"/>
          <w:kern w:val="0"/>
          <w:sz w:val="24"/>
          <w:szCs w:val="20"/>
        </w:rPr>
        <w:t>（6）未按规定履行合同；</w:t>
      </w:r>
    </w:p>
    <w:p w14:paraId="7A1D2340">
      <w:pPr>
        <w:spacing w:line="560" w:lineRule="exact"/>
        <w:ind w:left="0" w:leftChars="0"/>
        <w:jc w:val="both"/>
        <w:rPr>
          <w:rFonts w:hint="eastAsia" w:ascii="宋体" w:hAnsi="宋体" w:cs="宋体"/>
          <w:sz w:val="24"/>
          <w:lang w:eastAsia="zh-CN"/>
        </w:rPr>
      </w:pPr>
      <w:r>
        <w:rPr>
          <w:rFonts w:hint="eastAsia" w:ascii="宋体" w:hAnsi="宋体" w:cs="宋体"/>
          <w:kern w:val="0"/>
          <w:sz w:val="24"/>
          <w:szCs w:val="20"/>
        </w:rPr>
        <w:t>（7）在监督检查和投诉处理中提供虚假材料。</w:t>
      </w:r>
    </w:p>
    <w:p w14:paraId="7C02530D">
      <w:pPr>
        <w:spacing w:line="560" w:lineRule="exact"/>
        <w:ind w:left="420" w:leftChars="200"/>
        <w:contextualSpacing/>
        <w:rPr>
          <w:rFonts w:ascii="宋体" w:hAnsi="宋体" w:cs="宋体"/>
          <w:b/>
          <w:bCs/>
          <w:sz w:val="24"/>
        </w:rPr>
      </w:pPr>
      <w:bookmarkStart w:id="21" w:name="_Toc26076_WPSOffice_Level1"/>
      <w:r>
        <w:rPr>
          <w:rFonts w:hint="eastAsia" w:ascii="宋体" w:hAnsi="宋体" w:cs="宋体"/>
          <w:b/>
          <w:bCs/>
          <w:sz w:val="24"/>
        </w:rPr>
        <w:t>四、</w:t>
      </w:r>
      <w:r>
        <w:rPr>
          <w:rFonts w:hint="eastAsia" w:ascii="宋体" w:hAnsi="宋体" w:cs="宋体"/>
          <w:b/>
          <w:bCs/>
          <w:sz w:val="24"/>
          <w:lang w:eastAsia="zh-CN"/>
        </w:rPr>
        <w:t>设备运行</w:t>
      </w:r>
      <w:r>
        <w:rPr>
          <w:rFonts w:hint="eastAsia" w:ascii="宋体" w:hAnsi="宋体" w:cs="宋体"/>
          <w:b/>
          <w:bCs/>
          <w:sz w:val="24"/>
        </w:rPr>
        <w:t>服务人员配备</w:t>
      </w:r>
      <w:bookmarkEnd w:id="21"/>
    </w:p>
    <w:p w14:paraId="42DCF2E3">
      <w:pPr>
        <w:spacing w:line="560" w:lineRule="exact"/>
        <w:ind w:firstLine="480" w:firstLineChars="200"/>
        <w:contextualSpacing/>
        <w:rPr>
          <w:rFonts w:ascii="宋体" w:hAnsi="宋体" w:cs="宋体"/>
          <w:sz w:val="24"/>
        </w:rPr>
      </w:pPr>
      <w:r>
        <w:rPr>
          <w:rFonts w:hint="eastAsia" w:ascii="宋体" w:hAnsi="宋体" w:cs="宋体"/>
          <w:sz w:val="24"/>
        </w:rPr>
        <w:t>1.人员招收、招聘来源情况及人员稳定性保障措施。</w:t>
      </w:r>
    </w:p>
    <w:p w14:paraId="58593B42">
      <w:pPr>
        <w:spacing w:line="560" w:lineRule="exact"/>
        <w:ind w:firstLine="480" w:firstLineChars="200"/>
        <w:contextualSpacing/>
        <w:rPr>
          <w:rFonts w:ascii="宋体" w:hAnsi="宋体" w:cs="宋体"/>
          <w:sz w:val="24"/>
        </w:rPr>
      </w:pPr>
      <w:r>
        <w:rPr>
          <w:rFonts w:hint="eastAsia" w:ascii="宋体" w:hAnsi="宋体" w:cs="宋体"/>
          <w:sz w:val="24"/>
        </w:rPr>
        <w:t>2.保证拟派人员专职为本项目提供服务。</w:t>
      </w:r>
    </w:p>
    <w:p w14:paraId="711E3E20">
      <w:pPr>
        <w:spacing w:line="560" w:lineRule="exact"/>
        <w:ind w:firstLine="480" w:firstLineChars="200"/>
        <w:contextualSpacing/>
        <w:rPr>
          <w:rFonts w:ascii="宋体" w:hAnsi="宋体" w:cs="宋体"/>
          <w:sz w:val="24"/>
        </w:rPr>
      </w:pPr>
      <w:r>
        <w:rPr>
          <w:rFonts w:hint="eastAsia" w:ascii="宋体" w:hAnsi="宋体" w:cs="宋体"/>
          <w:sz w:val="24"/>
        </w:rPr>
        <w:t>3.本项目</w:t>
      </w:r>
      <w:r>
        <w:rPr>
          <w:rFonts w:hint="eastAsia" w:ascii="宋体" w:hAnsi="宋体" w:cs="宋体"/>
          <w:sz w:val="24"/>
          <w:lang w:eastAsia="zh-CN"/>
        </w:rPr>
        <w:t>预估</w:t>
      </w:r>
      <w:r>
        <w:rPr>
          <w:rFonts w:hint="eastAsia" w:ascii="宋体" w:hAnsi="宋体" w:cs="宋体"/>
          <w:sz w:val="24"/>
        </w:rPr>
        <w:t>配置服务人员设项目经理1人，污水运行工</w:t>
      </w:r>
      <w:r>
        <w:rPr>
          <w:rFonts w:hint="eastAsia" w:ascii="宋体" w:hAnsi="宋体" w:cs="宋体"/>
          <w:sz w:val="24"/>
          <w:lang w:val="en-US" w:eastAsia="zh-CN"/>
        </w:rPr>
        <w:t>2</w:t>
      </w:r>
      <w:r>
        <w:rPr>
          <w:rFonts w:hint="eastAsia" w:ascii="宋体" w:hAnsi="宋体" w:cs="宋体"/>
          <w:sz w:val="24"/>
        </w:rPr>
        <w:t>人，地热中央空调及配电室运行、维修班长1人，地热中央空调及配电室运行、维修工</w:t>
      </w:r>
      <w:r>
        <w:rPr>
          <w:rFonts w:hint="eastAsia" w:ascii="宋体" w:hAnsi="宋体" w:cs="宋体"/>
          <w:sz w:val="24"/>
          <w:lang w:val="en-US" w:eastAsia="zh-CN"/>
        </w:rPr>
        <w:t>6</w:t>
      </w:r>
      <w:r>
        <w:rPr>
          <w:rFonts w:hint="eastAsia" w:ascii="宋体" w:hAnsi="宋体" w:cs="宋体"/>
          <w:sz w:val="24"/>
        </w:rPr>
        <w:t>人，消防中控值守人员2人，服务人员具体岗位设置及要求详见下表：</w:t>
      </w:r>
    </w:p>
    <w:tbl>
      <w:tblPr>
        <w:tblStyle w:val="43"/>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424"/>
        <w:gridCol w:w="930"/>
        <w:gridCol w:w="3868"/>
        <w:gridCol w:w="1349"/>
      </w:tblGrid>
      <w:tr w14:paraId="77DEA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D2CB75">
            <w:pPr>
              <w:pStyle w:val="185"/>
              <w:jc w:val="both"/>
              <w:rPr>
                <w:rFonts w:hint="default" w:ascii="宋体" w:hAnsi="宋体" w:cs="宋体"/>
                <w:sz w:val="24"/>
                <w:szCs w:val="24"/>
              </w:rPr>
            </w:pPr>
            <w:r>
              <w:rPr>
                <w:rFonts w:ascii="宋体" w:hAnsi="宋体" w:cs="宋体"/>
                <w:sz w:val="24"/>
                <w:szCs w:val="24"/>
              </w:rPr>
              <w:t>北京市监狱管理局清河分局垦华监狱202</w:t>
            </w:r>
            <w:r>
              <w:rPr>
                <w:rFonts w:hint="eastAsia" w:ascii="宋体" w:hAnsi="宋体" w:cs="宋体"/>
                <w:sz w:val="24"/>
                <w:szCs w:val="24"/>
                <w:lang w:val="en-US" w:eastAsia="zh-CN"/>
              </w:rPr>
              <w:t>6-2027</w:t>
            </w:r>
            <w:r>
              <w:rPr>
                <w:rFonts w:ascii="宋体" w:hAnsi="宋体" w:cs="宋体"/>
                <w:sz w:val="24"/>
                <w:szCs w:val="24"/>
              </w:rPr>
              <w:t>年度设备运行采购项目人员要求</w:t>
            </w:r>
          </w:p>
        </w:tc>
      </w:tr>
      <w:tr w14:paraId="7172F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38116AAF">
            <w:pPr>
              <w:pStyle w:val="185"/>
              <w:jc w:val="center"/>
              <w:rPr>
                <w:rFonts w:hint="default" w:ascii="宋体" w:hAnsi="宋体" w:cs="宋体"/>
                <w:sz w:val="24"/>
                <w:szCs w:val="24"/>
              </w:rPr>
            </w:pPr>
            <w:r>
              <w:rPr>
                <w:rFonts w:ascii="宋体" w:hAnsi="宋体" w:cs="宋体"/>
                <w:sz w:val="24"/>
                <w:szCs w:val="24"/>
              </w:rPr>
              <w:t>序号</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1E2789F1">
            <w:pPr>
              <w:pStyle w:val="185"/>
              <w:jc w:val="center"/>
              <w:rPr>
                <w:rFonts w:hint="default" w:ascii="宋体" w:hAnsi="宋体" w:cs="宋体"/>
                <w:sz w:val="24"/>
                <w:szCs w:val="24"/>
              </w:rPr>
            </w:pPr>
            <w:r>
              <w:rPr>
                <w:rFonts w:ascii="宋体" w:hAnsi="宋体" w:cs="宋体"/>
                <w:sz w:val="24"/>
                <w:szCs w:val="24"/>
              </w:rPr>
              <w:t>岗位</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35AE1D1C">
            <w:pPr>
              <w:pStyle w:val="185"/>
              <w:jc w:val="center"/>
              <w:rPr>
                <w:rFonts w:hint="default" w:ascii="宋体" w:hAnsi="宋体" w:cs="宋体"/>
                <w:sz w:val="24"/>
                <w:szCs w:val="24"/>
              </w:rPr>
            </w:pPr>
            <w:r>
              <w:rPr>
                <w:rFonts w:ascii="宋体" w:hAnsi="宋体" w:cs="宋体"/>
                <w:sz w:val="24"/>
                <w:szCs w:val="24"/>
              </w:rPr>
              <w:t>人数</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0E8FAEC3">
            <w:pPr>
              <w:pStyle w:val="185"/>
              <w:jc w:val="center"/>
              <w:rPr>
                <w:rFonts w:hint="default" w:ascii="宋体" w:hAnsi="宋体" w:cs="宋体"/>
                <w:sz w:val="24"/>
                <w:szCs w:val="24"/>
              </w:rPr>
            </w:pPr>
            <w:r>
              <w:rPr>
                <w:rFonts w:ascii="宋体" w:hAnsi="宋体" w:cs="宋体"/>
                <w:sz w:val="24"/>
                <w:szCs w:val="24"/>
              </w:rPr>
              <w:t>人员情况要求</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256559E9">
            <w:pPr>
              <w:pStyle w:val="185"/>
              <w:jc w:val="center"/>
              <w:rPr>
                <w:rFonts w:hint="default" w:ascii="宋体" w:hAnsi="宋体" w:cs="宋体"/>
                <w:sz w:val="24"/>
                <w:szCs w:val="24"/>
              </w:rPr>
            </w:pPr>
            <w:r>
              <w:rPr>
                <w:rFonts w:ascii="宋体" w:hAnsi="宋体" w:cs="宋体"/>
                <w:sz w:val="24"/>
                <w:szCs w:val="24"/>
              </w:rPr>
              <w:t>备注</w:t>
            </w:r>
          </w:p>
        </w:tc>
      </w:tr>
      <w:tr w14:paraId="6BCDD3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14BB2E4E">
            <w:pPr>
              <w:pStyle w:val="185"/>
              <w:jc w:val="center"/>
              <w:rPr>
                <w:rFonts w:hint="default" w:ascii="宋体" w:hAnsi="宋体" w:cs="宋体"/>
                <w:sz w:val="24"/>
                <w:szCs w:val="24"/>
              </w:rPr>
            </w:pPr>
            <w:r>
              <w:rPr>
                <w:rFonts w:ascii="宋体" w:hAnsi="宋体" w:cs="宋体"/>
                <w:sz w:val="24"/>
                <w:szCs w:val="24"/>
              </w:rPr>
              <w:t>1</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2855099B">
            <w:pPr>
              <w:pStyle w:val="185"/>
              <w:jc w:val="center"/>
              <w:rPr>
                <w:rFonts w:hint="default" w:ascii="宋体" w:hAnsi="宋体" w:cs="宋体"/>
                <w:sz w:val="24"/>
                <w:szCs w:val="24"/>
              </w:rPr>
            </w:pPr>
            <w:r>
              <w:rPr>
                <w:rFonts w:ascii="宋体" w:hAnsi="宋体" w:cs="宋体"/>
                <w:sz w:val="24"/>
                <w:szCs w:val="24"/>
              </w:rPr>
              <w:t>项目经理</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09974D2C">
            <w:pPr>
              <w:pStyle w:val="185"/>
              <w:jc w:val="center"/>
              <w:rPr>
                <w:rFonts w:hint="default" w:ascii="宋体" w:hAnsi="宋体" w:cs="宋体"/>
                <w:sz w:val="24"/>
                <w:szCs w:val="24"/>
              </w:rPr>
            </w:pPr>
            <w:r>
              <w:rPr>
                <w:rFonts w:ascii="宋体" w:hAnsi="宋体" w:cs="宋体"/>
                <w:sz w:val="24"/>
                <w:szCs w:val="24"/>
              </w:rPr>
              <w:t>1</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3D9359C6">
            <w:pPr>
              <w:pStyle w:val="185"/>
              <w:jc w:val="both"/>
              <w:rPr>
                <w:rFonts w:hint="default" w:ascii="宋体" w:hAnsi="宋体" w:cs="宋体"/>
                <w:sz w:val="24"/>
                <w:szCs w:val="24"/>
              </w:rPr>
            </w:pPr>
            <w:r>
              <w:rPr>
                <w:rFonts w:ascii="宋体" w:hAnsi="宋体" w:cs="宋体"/>
                <w:sz w:val="24"/>
                <w:szCs w:val="24"/>
              </w:rPr>
              <w:t>全面负责项目实施及服务质量的保障工作，积极与采购方进行沟通，对照项目要求完成合同内容。</w:t>
            </w:r>
          </w:p>
          <w:p w14:paraId="6159D79D">
            <w:pPr>
              <w:pStyle w:val="185"/>
              <w:jc w:val="both"/>
              <w:rPr>
                <w:rFonts w:hint="default" w:ascii="宋体" w:hAnsi="宋体" w:cs="宋体"/>
                <w:sz w:val="24"/>
                <w:szCs w:val="24"/>
              </w:rPr>
            </w:pPr>
            <w:r>
              <w:rPr>
                <w:rFonts w:ascii="宋体" w:hAnsi="宋体" w:cs="宋体"/>
                <w:sz w:val="24"/>
                <w:szCs w:val="24"/>
              </w:rPr>
              <w:t>项目经理，具备2年</w:t>
            </w:r>
            <w:r>
              <w:rPr>
                <w:rFonts w:hint="eastAsia" w:ascii="宋体" w:hAnsi="宋体" w:cs="宋体"/>
                <w:sz w:val="24"/>
                <w:szCs w:val="24"/>
                <w:lang w:eastAsia="zh-CN"/>
              </w:rPr>
              <w:t>（含）</w:t>
            </w:r>
            <w:r>
              <w:rPr>
                <w:rFonts w:ascii="宋体" w:hAnsi="宋体" w:cs="宋体"/>
                <w:sz w:val="24"/>
                <w:szCs w:val="24"/>
              </w:rPr>
              <w:t>以上的设备运行服务项目经理管理工作经验</w:t>
            </w:r>
            <w:r>
              <w:rPr>
                <w:rFonts w:hint="eastAsia" w:ascii="宋体" w:hAnsi="宋体" w:cs="宋体"/>
                <w:sz w:val="24"/>
                <w:szCs w:val="24"/>
                <w:lang w:eastAsia="zh-CN"/>
              </w:rPr>
              <w:t>（包含当年）</w:t>
            </w:r>
            <w:r>
              <w:rPr>
                <w:rFonts w:ascii="宋体" w:hAnsi="宋体" w:cs="宋体"/>
                <w:sz w:val="24"/>
                <w:szCs w:val="24"/>
              </w:rPr>
              <w:t>，具有大专或以上学历；身体健康，无传染性疾病；无犯罪记录；责任心强，业务能力强。</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7D6CA0EA">
            <w:pPr>
              <w:pStyle w:val="185"/>
              <w:ind w:firstLine="480"/>
              <w:jc w:val="both"/>
              <w:rPr>
                <w:rFonts w:hint="default" w:ascii="宋体" w:hAnsi="宋体" w:cs="宋体"/>
                <w:sz w:val="24"/>
                <w:szCs w:val="24"/>
              </w:rPr>
            </w:pPr>
          </w:p>
        </w:tc>
      </w:tr>
      <w:tr w14:paraId="078CB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2305E45C">
            <w:pPr>
              <w:pStyle w:val="185"/>
              <w:jc w:val="center"/>
              <w:rPr>
                <w:rFonts w:hint="default" w:ascii="宋体" w:hAnsi="宋体" w:cs="宋体"/>
                <w:sz w:val="24"/>
                <w:szCs w:val="24"/>
              </w:rPr>
            </w:pPr>
            <w:r>
              <w:rPr>
                <w:rFonts w:ascii="宋体" w:hAnsi="宋体" w:cs="宋体"/>
                <w:sz w:val="24"/>
                <w:szCs w:val="24"/>
              </w:rPr>
              <w:t>2</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46E950D3">
            <w:pPr>
              <w:pStyle w:val="185"/>
              <w:jc w:val="center"/>
              <w:rPr>
                <w:rFonts w:hint="default" w:ascii="宋体" w:hAnsi="宋体" w:cs="宋体"/>
                <w:sz w:val="24"/>
                <w:szCs w:val="24"/>
              </w:rPr>
            </w:pPr>
            <w:r>
              <w:rPr>
                <w:rFonts w:ascii="宋体" w:hAnsi="宋体" w:cs="宋体"/>
                <w:sz w:val="24"/>
                <w:szCs w:val="24"/>
              </w:rPr>
              <w:t>污水处理工</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2BF90865">
            <w:pPr>
              <w:pStyle w:val="185"/>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1403493B">
            <w:pPr>
              <w:pStyle w:val="185"/>
              <w:jc w:val="both"/>
              <w:rPr>
                <w:rFonts w:hint="default" w:ascii="宋体" w:hAnsi="宋体" w:cs="宋体"/>
                <w:sz w:val="24"/>
                <w:szCs w:val="24"/>
              </w:rPr>
            </w:pPr>
            <w:r>
              <w:rPr>
                <w:rFonts w:ascii="宋体" w:hAnsi="宋体" w:cs="宋体"/>
                <w:sz w:val="24"/>
                <w:szCs w:val="24"/>
              </w:rPr>
              <w:t>20岁以上55岁以下，男性，1年以上的相关工作经验。身体健康，无传染性疾病；无犯罪记录；责任心强，业务能力强。</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6B9291E0">
            <w:pPr>
              <w:pStyle w:val="185"/>
              <w:ind w:firstLine="480"/>
              <w:jc w:val="both"/>
              <w:rPr>
                <w:rFonts w:hint="default" w:ascii="宋体" w:hAnsi="宋体" w:cs="宋体"/>
                <w:sz w:val="24"/>
                <w:szCs w:val="24"/>
              </w:rPr>
            </w:pPr>
          </w:p>
        </w:tc>
      </w:tr>
      <w:tr w14:paraId="44723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63622494">
            <w:pPr>
              <w:pStyle w:val="185"/>
              <w:jc w:val="center"/>
              <w:rPr>
                <w:rFonts w:hint="default" w:ascii="宋体" w:hAnsi="宋体" w:cs="宋体"/>
                <w:sz w:val="24"/>
                <w:szCs w:val="24"/>
              </w:rPr>
            </w:pPr>
            <w:r>
              <w:rPr>
                <w:rFonts w:ascii="宋体" w:hAnsi="宋体" w:cs="宋体"/>
                <w:sz w:val="24"/>
                <w:szCs w:val="24"/>
              </w:rPr>
              <w:t>3</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4B585A0A">
            <w:pPr>
              <w:pStyle w:val="185"/>
              <w:jc w:val="center"/>
              <w:rPr>
                <w:rFonts w:hint="default" w:ascii="宋体" w:hAnsi="宋体" w:cs="宋体"/>
                <w:sz w:val="24"/>
                <w:szCs w:val="24"/>
              </w:rPr>
            </w:pPr>
            <w:r>
              <w:rPr>
                <w:rFonts w:hint="eastAsia" w:ascii="宋体" w:hAnsi="宋体" w:cs="宋体"/>
                <w:sz w:val="24"/>
                <w:szCs w:val="24"/>
                <w:lang w:eastAsia="zh-CN"/>
              </w:rPr>
              <w:t>地热</w:t>
            </w:r>
            <w:r>
              <w:rPr>
                <w:rFonts w:ascii="宋体" w:hAnsi="宋体" w:cs="宋体"/>
                <w:sz w:val="24"/>
                <w:szCs w:val="24"/>
              </w:rPr>
              <w:t>中央空调及配电室运行、维修班长</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13E2C660">
            <w:pPr>
              <w:pStyle w:val="185"/>
              <w:jc w:val="center"/>
              <w:rPr>
                <w:rFonts w:hint="default" w:ascii="宋体" w:hAnsi="宋体" w:cs="宋体"/>
                <w:color w:val="3366FF"/>
                <w:sz w:val="24"/>
                <w:szCs w:val="24"/>
              </w:rPr>
            </w:pPr>
            <w:r>
              <w:rPr>
                <w:rFonts w:ascii="宋体" w:hAnsi="宋体" w:cs="宋体"/>
                <w:sz w:val="24"/>
                <w:szCs w:val="24"/>
              </w:rPr>
              <w:t>1</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4FC96565">
            <w:pPr>
              <w:pStyle w:val="185"/>
              <w:jc w:val="both"/>
              <w:rPr>
                <w:rFonts w:hint="default" w:ascii="宋体" w:hAnsi="宋体" w:cs="宋体"/>
                <w:color w:val="auto"/>
                <w:sz w:val="24"/>
                <w:szCs w:val="24"/>
              </w:rPr>
            </w:pPr>
            <w:r>
              <w:rPr>
                <w:rFonts w:ascii="宋体" w:hAnsi="宋体" w:cs="宋体"/>
                <w:color w:val="auto"/>
                <w:sz w:val="24"/>
                <w:szCs w:val="24"/>
              </w:rPr>
              <w:t>20岁以上55岁以下，男性，2年</w:t>
            </w:r>
            <w:r>
              <w:rPr>
                <w:rFonts w:hint="eastAsia" w:ascii="宋体" w:hAnsi="宋体" w:cs="宋体"/>
                <w:color w:val="auto"/>
                <w:sz w:val="24"/>
                <w:szCs w:val="24"/>
                <w:lang w:eastAsia="zh-CN"/>
              </w:rPr>
              <w:t>（不含）</w:t>
            </w:r>
            <w:r>
              <w:rPr>
                <w:rFonts w:ascii="宋体" w:hAnsi="宋体" w:cs="宋体"/>
                <w:color w:val="auto"/>
                <w:sz w:val="24"/>
                <w:szCs w:val="24"/>
              </w:rPr>
              <w:t>以上的强弱电工作经验，具有高压电工作业证或低压电工作业证（提供证书复印件或承诺函，承诺成交以后提供证书复印件）。身体健康，无传染性疾病；无犯罪记录；责任心强，业务能力强。</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31495D35">
            <w:pPr>
              <w:pStyle w:val="185"/>
              <w:ind w:firstLine="480"/>
              <w:jc w:val="both"/>
              <w:rPr>
                <w:rFonts w:hint="default" w:ascii="宋体" w:hAnsi="宋体" w:cs="宋体"/>
                <w:sz w:val="24"/>
                <w:szCs w:val="24"/>
              </w:rPr>
            </w:pPr>
          </w:p>
        </w:tc>
      </w:tr>
      <w:tr w14:paraId="44329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auto" w:sz="4" w:space="0"/>
              <w:right w:val="single" w:color="000000" w:sz="4" w:space="0"/>
            </w:tcBorders>
            <w:tcMar>
              <w:top w:w="0" w:type="dxa"/>
              <w:left w:w="105" w:type="dxa"/>
              <w:bottom w:w="0" w:type="dxa"/>
              <w:right w:w="105" w:type="dxa"/>
            </w:tcMar>
            <w:vAlign w:val="top"/>
          </w:tcPr>
          <w:p w14:paraId="27F6C475">
            <w:pPr>
              <w:pStyle w:val="185"/>
              <w:jc w:val="center"/>
              <w:rPr>
                <w:rFonts w:hint="default" w:ascii="宋体" w:hAnsi="宋体" w:cs="宋体"/>
                <w:sz w:val="24"/>
                <w:szCs w:val="24"/>
              </w:rPr>
            </w:pPr>
            <w:r>
              <w:rPr>
                <w:rFonts w:ascii="宋体" w:hAnsi="宋体" w:cs="宋体"/>
                <w:sz w:val="24"/>
                <w:szCs w:val="24"/>
              </w:rPr>
              <w:t>4</w:t>
            </w:r>
          </w:p>
        </w:tc>
        <w:tc>
          <w:tcPr>
            <w:tcW w:w="1424" w:type="dxa"/>
            <w:tcBorders>
              <w:bottom w:val="single" w:color="auto" w:sz="4" w:space="0"/>
              <w:right w:val="single" w:color="000000" w:sz="4" w:space="0"/>
            </w:tcBorders>
            <w:tcMar>
              <w:top w:w="0" w:type="dxa"/>
              <w:left w:w="105" w:type="dxa"/>
              <w:bottom w:w="0" w:type="dxa"/>
              <w:right w:w="105" w:type="dxa"/>
            </w:tcMar>
            <w:vAlign w:val="top"/>
          </w:tcPr>
          <w:p w14:paraId="1904EB13">
            <w:pPr>
              <w:pStyle w:val="185"/>
              <w:jc w:val="center"/>
              <w:rPr>
                <w:rFonts w:hint="default" w:ascii="宋体" w:hAnsi="宋体" w:cs="宋体"/>
                <w:sz w:val="24"/>
                <w:szCs w:val="24"/>
              </w:rPr>
            </w:pPr>
            <w:r>
              <w:rPr>
                <w:rFonts w:hint="eastAsia" w:ascii="宋体" w:hAnsi="宋体" w:cs="宋体"/>
                <w:sz w:val="24"/>
                <w:szCs w:val="24"/>
                <w:lang w:eastAsia="zh-CN"/>
              </w:rPr>
              <w:t>地热</w:t>
            </w:r>
            <w:r>
              <w:rPr>
                <w:rFonts w:ascii="宋体" w:hAnsi="宋体" w:cs="宋体"/>
                <w:sz w:val="24"/>
                <w:szCs w:val="24"/>
              </w:rPr>
              <w:t>中央空调及配电室运行、维修工</w:t>
            </w:r>
          </w:p>
        </w:tc>
        <w:tc>
          <w:tcPr>
            <w:tcW w:w="930" w:type="dxa"/>
            <w:tcBorders>
              <w:bottom w:val="single" w:color="auto" w:sz="4" w:space="0"/>
              <w:right w:val="single" w:color="000000" w:sz="4" w:space="0"/>
            </w:tcBorders>
            <w:tcMar>
              <w:top w:w="0" w:type="dxa"/>
              <w:left w:w="105" w:type="dxa"/>
              <w:bottom w:w="0" w:type="dxa"/>
              <w:right w:w="105" w:type="dxa"/>
            </w:tcMar>
            <w:vAlign w:val="top"/>
          </w:tcPr>
          <w:p w14:paraId="5FE96928">
            <w:pPr>
              <w:pStyle w:val="185"/>
              <w:jc w:val="both"/>
              <w:rPr>
                <w:rFonts w:hint="eastAsia" w:ascii="宋体" w:hAnsi="宋体" w:eastAsia="宋体" w:cs="宋体"/>
                <w:sz w:val="24"/>
                <w:szCs w:val="24"/>
                <w:lang w:eastAsia="zh-CN"/>
              </w:rPr>
            </w:pPr>
            <w:r>
              <w:rPr>
                <w:rFonts w:ascii="宋体" w:hAnsi="宋体" w:cs="宋体"/>
                <w:sz w:val="24"/>
                <w:szCs w:val="24"/>
              </w:rPr>
              <w:t xml:space="preserve">   </w:t>
            </w:r>
            <w:r>
              <w:rPr>
                <w:rFonts w:hint="eastAsia" w:ascii="宋体" w:hAnsi="宋体" w:cs="宋体"/>
                <w:sz w:val="24"/>
                <w:szCs w:val="24"/>
                <w:lang w:val="en-US" w:eastAsia="zh-CN"/>
              </w:rPr>
              <w:t>6</w:t>
            </w:r>
          </w:p>
        </w:tc>
        <w:tc>
          <w:tcPr>
            <w:tcW w:w="3868" w:type="dxa"/>
            <w:tcBorders>
              <w:bottom w:val="single" w:color="auto" w:sz="4" w:space="0"/>
              <w:right w:val="single" w:color="000000" w:sz="4" w:space="0"/>
            </w:tcBorders>
            <w:tcMar>
              <w:top w:w="0" w:type="dxa"/>
              <w:left w:w="105" w:type="dxa"/>
              <w:bottom w:w="0" w:type="dxa"/>
              <w:right w:w="105" w:type="dxa"/>
            </w:tcMar>
            <w:vAlign w:val="top"/>
          </w:tcPr>
          <w:p w14:paraId="2D0E6EAB">
            <w:pPr>
              <w:pStyle w:val="185"/>
              <w:jc w:val="both"/>
              <w:rPr>
                <w:rFonts w:hint="default" w:ascii="宋体" w:hAnsi="宋体" w:cs="宋体"/>
                <w:color w:val="auto"/>
                <w:sz w:val="24"/>
                <w:szCs w:val="24"/>
              </w:rPr>
            </w:pPr>
            <w:r>
              <w:rPr>
                <w:rFonts w:ascii="宋体" w:hAnsi="宋体" w:cs="宋体"/>
                <w:color w:val="auto"/>
                <w:sz w:val="24"/>
                <w:szCs w:val="24"/>
              </w:rPr>
              <w:t>20岁以上55岁以下，男性，1年</w:t>
            </w:r>
            <w:r>
              <w:rPr>
                <w:rFonts w:hint="eastAsia" w:ascii="宋体" w:hAnsi="宋体" w:cs="宋体"/>
                <w:color w:val="auto"/>
                <w:sz w:val="24"/>
                <w:szCs w:val="24"/>
                <w:lang w:eastAsia="zh-CN"/>
              </w:rPr>
              <w:t>（不含）</w:t>
            </w:r>
            <w:r>
              <w:rPr>
                <w:rFonts w:ascii="宋体" w:hAnsi="宋体" w:cs="宋体"/>
                <w:color w:val="auto"/>
                <w:sz w:val="24"/>
                <w:szCs w:val="24"/>
              </w:rPr>
              <w:t>以上的强弱电工作经验，具有高压电工作业证或低压电工作业证</w:t>
            </w:r>
            <w:r>
              <w:rPr>
                <w:rFonts w:hint="eastAsia" w:ascii="宋体" w:hAnsi="宋体" w:cs="宋体"/>
                <w:color w:val="auto"/>
                <w:sz w:val="24"/>
                <w:szCs w:val="24"/>
                <w:lang w:eastAsia="zh-CN"/>
              </w:rPr>
              <w:t>，至少三人具有</w:t>
            </w:r>
            <w:r>
              <w:rPr>
                <w:rFonts w:hint="eastAsia" w:ascii="宋体" w:hAnsi="宋体" w:cs="宋体"/>
                <w:color w:val="auto"/>
                <w:sz w:val="24"/>
                <w:highlight w:val="none"/>
                <w:lang w:eastAsia="zh-CN"/>
              </w:rPr>
              <w:t>制冷与空调作业特种作业操作证</w:t>
            </w:r>
            <w:r>
              <w:rPr>
                <w:rFonts w:ascii="宋体" w:hAnsi="宋体" w:cs="宋体"/>
                <w:color w:val="auto"/>
                <w:sz w:val="24"/>
                <w:szCs w:val="24"/>
              </w:rPr>
              <w:t>（提供证书复印件或承诺函，承诺成交以后提供证书复印件）。身体健康，无传染性疾病；无犯罪记录；责任心强，业务能力强。</w:t>
            </w:r>
          </w:p>
        </w:tc>
        <w:tc>
          <w:tcPr>
            <w:tcW w:w="1349" w:type="dxa"/>
            <w:tcBorders>
              <w:bottom w:val="single" w:color="auto" w:sz="4" w:space="0"/>
              <w:right w:val="single" w:color="000000" w:sz="4" w:space="0"/>
            </w:tcBorders>
            <w:tcMar>
              <w:top w:w="0" w:type="dxa"/>
              <w:left w:w="105" w:type="dxa"/>
              <w:bottom w:w="0" w:type="dxa"/>
              <w:right w:w="105" w:type="dxa"/>
            </w:tcMar>
            <w:vAlign w:val="top"/>
          </w:tcPr>
          <w:p w14:paraId="795FA8C6">
            <w:pPr>
              <w:pStyle w:val="185"/>
              <w:ind w:firstLine="480"/>
              <w:jc w:val="both"/>
              <w:rPr>
                <w:rFonts w:hint="default" w:ascii="宋体" w:hAnsi="宋体" w:cs="宋体"/>
                <w:sz w:val="24"/>
                <w:szCs w:val="24"/>
              </w:rPr>
            </w:pPr>
          </w:p>
        </w:tc>
      </w:tr>
      <w:tr w14:paraId="08442D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top"/>
          </w:tcPr>
          <w:p w14:paraId="2A02A520">
            <w:pPr>
              <w:pStyle w:val="185"/>
              <w:jc w:val="center"/>
              <w:rPr>
                <w:rFonts w:hint="default" w:ascii="宋体" w:hAnsi="宋体" w:cs="宋体"/>
                <w:sz w:val="24"/>
                <w:szCs w:val="24"/>
              </w:rPr>
            </w:pPr>
            <w:r>
              <w:rPr>
                <w:rFonts w:ascii="宋体" w:hAnsi="宋体" w:cs="宋体"/>
                <w:sz w:val="24"/>
                <w:szCs w:val="24"/>
              </w:rPr>
              <w:t>5</w:t>
            </w:r>
          </w:p>
        </w:tc>
        <w:tc>
          <w:tcPr>
            <w:tcW w:w="1424" w:type="dxa"/>
            <w:tcBorders>
              <w:top w:val="single" w:color="auto" w:sz="4" w:space="0"/>
              <w:bottom w:val="single" w:color="auto" w:sz="4" w:space="0"/>
              <w:right w:val="single" w:color="000000" w:sz="4" w:space="0"/>
            </w:tcBorders>
            <w:tcMar>
              <w:top w:w="0" w:type="dxa"/>
              <w:left w:w="105" w:type="dxa"/>
              <w:bottom w:w="0" w:type="dxa"/>
              <w:right w:w="105" w:type="dxa"/>
            </w:tcMar>
            <w:vAlign w:val="top"/>
          </w:tcPr>
          <w:p w14:paraId="23743DC5">
            <w:pPr>
              <w:pStyle w:val="185"/>
              <w:jc w:val="center"/>
              <w:rPr>
                <w:rFonts w:hint="default" w:ascii="宋体" w:hAnsi="宋体" w:cs="宋体"/>
                <w:sz w:val="24"/>
                <w:szCs w:val="24"/>
              </w:rPr>
            </w:pPr>
            <w:r>
              <w:rPr>
                <w:rFonts w:ascii="宋体" w:hAnsi="宋体" w:cs="宋体"/>
                <w:sz w:val="24"/>
                <w:szCs w:val="24"/>
              </w:rPr>
              <w:t>消防中控值守人员</w:t>
            </w:r>
          </w:p>
        </w:tc>
        <w:tc>
          <w:tcPr>
            <w:tcW w:w="930" w:type="dxa"/>
            <w:tcBorders>
              <w:top w:val="single" w:color="auto" w:sz="4" w:space="0"/>
              <w:bottom w:val="single" w:color="auto" w:sz="4" w:space="0"/>
              <w:right w:val="single" w:color="000000" w:sz="4" w:space="0"/>
            </w:tcBorders>
            <w:tcMar>
              <w:top w:w="0" w:type="dxa"/>
              <w:left w:w="105" w:type="dxa"/>
              <w:bottom w:w="0" w:type="dxa"/>
              <w:right w:w="105" w:type="dxa"/>
            </w:tcMar>
            <w:vAlign w:val="top"/>
          </w:tcPr>
          <w:p w14:paraId="46CF64BB">
            <w:pPr>
              <w:pStyle w:val="185"/>
              <w:jc w:val="center"/>
              <w:rPr>
                <w:rFonts w:hint="default" w:ascii="宋体" w:hAnsi="宋体" w:cs="宋体"/>
                <w:sz w:val="24"/>
                <w:szCs w:val="24"/>
              </w:rPr>
            </w:pPr>
            <w:r>
              <w:rPr>
                <w:rFonts w:ascii="宋体" w:hAnsi="宋体" w:cs="宋体"/>
                <w:sz w:val="24"/>
                <w:szCs w:val="24"/>
              </w:rPr>
              <w:t>2</w:t>
            </w:r>
          </w:p>
        </w:tc>
        <w:tc>
          <w:tcPr>
            <w:tcW w:w="3868" w:type="dxa"/>
            <w:tcBorders>
              <w:top w:val="single" w:color="auto" w:sz="4" w:space="0"/>
              <w:bottom w:val="single" w:color="auto" w:sz="4" w:space="0"/>
              <w:right w:val="single" w:color="000000" w:sz="4" w:space="0"/>
            </w:tcBorders>
            <w:tcMar>
              <w:top w:w="0" w:type="dxa"/>
              <w:left w:w="105" w:type="dxa"/>
              <w:bottom w:w="0" w:type="dxa"/>
              <w:right w:w="105" w:type="dxa"/>
            </w:tcMar>
            <w:vAlign w:val="top"/>
          </w:tcPr>
          <w:p w14:paraId="114F8BC2">
            <w:pPr>
              <w:pStyle w:val="185"/>
              <w:jc w:val="both"/>
              <w:rPr>
                <w:rFonts w:hint="default" w:ascii="宋体" w:hAnsi="宋体" w:cs="宋体"/>
                <w:color w:val="auto"/>
                <w:sz w:val="24"/>
                <w:szCs w:val="24"/>
              </w:rPr>
            </w:pPr>
            <w:r>
              <w:rPr>
                <w:rFonts w:ascii="宋体" w:hAnsi="宋体" w:cs="宋体"/>
                <w:color w:val="auto"/>
                <w:sz w:val="24"/>
                <w:szCs w:val="24"/>
              </w:rPr>
              <w:t>20岁以上55岁以下，男性，1年以上的消防中控工作经验，具有中级建（构）筑物消防员（国家职业资格四级）或消防设施操作员中级证书（提供证书复印件）。身体健康，无传染性疾病；无犯罪记录；责任心强，业务能力强。</w:t>
            </w:r>
          </w:p>
        </w:tc>
        <w:tc>
          <w:tcPr>
            <w:tcW w:w="1349" w:type="dxa"/>
            <w:tcBorders>
              <w:top w:val="single" w:color="auto" w:sz="4" w:space="0"/>
              <w:bottom w:val="single" w:color="auto" w:sz="4" w:space="0"/>
              <w:right w:val="single" w:color="000000" w:sz="4" w:space="0"/>
            </w:tcBorders>
            <w:tcMar>
              <w:top w:w="0" w:type="dxa"/>
              <w:left w:w="105" w:type="dxa"/>
              <w:bottom w:w="0" w:type="dxa"/>
              <w:right w:w="105" w:type="dxa"/>
            </w:tcMar>
            <w:vAlign w:val="top"/>
          </w:tcPr>
          <w:p w14:paraId="14334150">
            <w:pPr>
              <w:pStyle w:val="185"/>
              <w:jc w:val="both"/>
              <w:rPr>
                <w:rFonts w:hint="default" w:ascii="宋体" w:hAnsi="宋体" w:cs="宋体"/>
                <w:sz w:val="24"/>
                <w:szCs w:val="24"/>
              </w:rPr>
            </w:pPr>
            <w:r>
              <w:rPr>
                <w:rFonts w:ascii="宋体" w:hAnsi="宋体" w:cs="宋体"/>
                <w:sz w:val="24"/>
                <w:szCs w:val="24"/>
              </w:rPr>
              <w:t>2人以外不足人员由采购人自行配足</w:t>
            </w:r>
          </w:p>
        </w:tc>
      </w:tr>
    </w:tbl>
    <w:p w14:paraId="3A5610FA">
      <w:pPr>
        <w:rPr>
          <w:rFonts w:ascii="宋体" w:hAnsi="宋体" w:cs="宋体"/>
          <w:sz w:val="24"/>
        </w:rPr>
      </w:pPr>
    </w:p>
    <w:p w14:paraId="06E991E9">
      <w:pPr>
        <w:adjustRightInd w:val="0"/>
        <w:snapToGrid w:val="0"/>
        <w:spacing w:line="560" w:lineRule="exact"/>
        <w:outlineLvl w:val="0"/>
        <w:rPr>
          <w:rFonts w:ascii="宋体" w:hAnsi="宋体" w:cs="宋体"/>
          <w:sz w:val="24"/>
        </w:rPr>
      </w:pPr>
      <w:bookmarkStart w:id="22" w:name="_Toc5667_WPSOffice_Level1"/>
    </w:p>
    <w:p w14:paraId="3A88F1E4">
      <w:pPr>
        <w:adjustRightInd w:val="0"/>
        <w:snapToGrid w:val="0"/>
        <w:spacing w:line="560" w:lineRule="exact"/>
        <w:outlineLvl w:val="0"/>
        <w:rPr>
          <w:rFonts w:ascii="宋体" w:hAnsi="宋体" w:cs="宋体"/>
          <w:b/>
          <w:bCs/>
          <w:sz w:val="24"/>
        </w:rPr>
      </w:pPr>
      <w:r>
        <w:rPr>
          <w:rFonts w:hint="eastAsia" w:ascii="宋体" w:hAnsi="宋体" w:cs="宋体"/>
          <w:b/>
          <w:bCs/>
          <w:sz w:val="24"/>
        </w:rPr>
        <w:t>五、考核标准</w:t>
      </w:r>
      <w:bookmarkEnd w:id="22"/>
    </w:p>
    <w:p w14:paraId="5351FA83">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一）考核实行百分考核制，考核周期为一个月，考核方式为日检查、周检查、不定期检查及月终考核。日检查、周检查由中标人负责检查、管理；不定期检查由采购人管理人员随时进行检查、监督；月终考核由采购人验收考核。</w:t>
      </w:r>
    </w:p>
    <w:p w14:paraId="39D84158">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（二）采购人按照合同规定服务标准进行不定期检查考核，检查过程中发现问题的，采购人责令中标人进行限期整改，整改不及时的，由采购人发出整改通知书并作扣分处理。</w:t>
      </w:r>
    </w:p>
    <w:p w14:paraId="5D208191">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（三）不定期检查、月终考核以及扣分累计等形成服务的月考核结果，月度考评表将作为中标人</w:t>
      </w:r>
      <w:r>
        <w:rPr>
          <w:rFonts w:hint="eastAsia" w:ascii="宋体" w:hAnsi="宋体" w:cs="宋体"/>
          <w:sz w:val="24"/>
          <w:lang w:eastAsia="zh-CN"/>
        </w:rPr>
        <w:t>月</w:t>
      </w:r>
      <w:r>
        <w:rPr>
          <w:rFonts w:hint="eastAsia" w:ascii="宋体" w:hAnsi="宋体" w:cs="宋体"/>
          <w:sz w:val="24"/>
        </w:rPr>
        <w:t>结算付款的必要依据。月度考评表由双方签章确认，月度考评表一式二份，双方各执一份。</w:t>
      </w:r>
    </w:p>
    <w:p w14:paraId="49DD741A">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（四）考核由垦华监狱行政科</w:t>
      </w:r>
      <w:r>
        <w:rPr>
          <w:rFonts w:hint="eastAsia" w:ascii="宋体" w:hAnsi="宋体" w:cs="宋体"/>
          <w:sz w:val="24"/>
          <w:lang w:eastAsia="zh-CN"/>
        </w:rPr>
        <w:t>牵头</w:t>
      </w:r>
      <w:r>
        <w:rPr>
          <w:rFonts w:hint="eastAsia" w:ascii="宋体" w:hAnsi="宋体" w:cs="宋体"/>
          <w:sz w:val="24"/>
        </w:rPr>
        <w:t>组织</w:t>
      </w:r>
      <w:r>
        <w:rPr>
          <w:rFonts w:hint="eastAsia" w:ascii="宋体" w:hAnsi="宋体" w:cs="宋体"/>
          <w:sz w:val="24"/>
          <w:lang w:eastAsia="zh-CN"/>
        </w:rPr>
        <w:t>监狱采购小组考核</w:t>
      </w:r>
      <w:r>
        <w:rPr>
          <w:rFonts w:hint="eastAsia" w:ascii="宋体" w:hAnsi="宋体" w:cs="宋体"/>
          <w:sz w:val="24"/>
        </w:rPr>
        <w:t>。</w:t>
      </w:r>
    </w:p>
    <w:p w14:paraId="425A7212">
      <w:pPr>
        <w:spacing w:line="560" w:lineRule="exact"/>
        <w:ind w:left="420" w:leftChars="200"/>
        <w:contextualSpacing/>
        <w:rPr>
          <w:rFonts w:ascii="宋体" w:hAnsi="宋体" w:cs="宋体"/>
          <w:sz w:val="24"/>
        </w:rPr>
      </w:pPr>
      <w:r>
        <w:rPr>
          <w:rFonts w:hint="eastAsia" w:ascii="宋体" w:hAnsi="宋体" w:cs="宋体"/>
          <w:sz w:val="24"/>
        </w:rPr>
        <w:t>参考国家标准《机关办公区域物业服务监管和评价规范》GBT 43542-2023</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8"/>
        <w:gridCol w:w="2225"/>
        <w:gridCol w:w="880"/>
        <w:gridCol w:w="1398"/>
        <w:gridCol w:w="1394"/>
      </w:tblGrid>
      <w:tr w14:paraId="31F3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4807F6F3">
            <w:pPr>
              <w:snapToGrid w:val="0"/>
              <w:ind w:firstLine="278" w:firstLineChars="116"/>
              <w:jc w:val="center"/>
              <w:outlineLvl w:val="0"/>
              <w:rPr>
                <w:rFonts w:ascii="宋体" w:hAnsi="宋体" w:cs="宋体"/>
                <w:color w:val="000000"/>
                <w:sz w:val="24"/>
              </w:rPr>
            </w:pPr>
            <w:r>
              <w:rPr>
                <w:rFonts w:hint="eastAsia" w:ascii="宋体" w:hAnsi="宋体" w:cs="宋体"/>
                <w:color w:val="000000"/>
                <w:sz w:val="24"/>
              </w:rPr>
              <w:t>考核标准</w:t>
            </w:r>
          </w:p>
        </w:tc>
        <w:tc>
          <w:tcPr>
            <w:tcW w:w="2225" w:type="dxa"/>
            <w:tcBorders>
              <w:top w:val="single" w:color="auto" w:sz="4" w:space="0"/>
              <w:left w:val="single" w:color="auto" w:sz="4" w:space="0"/>
              <w:bottom w:val="single" w:color="auto" w:sz="4" w:space="0"/>
              <w:right w:val="single" w:color="auto" w:sz="4" w:space="0"/>
            </w:tcBorders>
            <w:vAlign w:val="center"/>
          </w:tcPr>
          <w:p w14:paraId="21C418AF">
            <w:pPr>
              <w:snapToGrid w:val="0"/>
              <w:ind w:firstLine="278" w:firstLineChars="116"/>
              <w:jc w:val="center"/>
              <w:outlineLvl w:val="0"/>
              <w:rPr>
                <w:rFonts w:ascii="宋体" w:hAnsi="宋体" w:cs="宋体"/>
                <w:color w:val="000000"/>
                <w:sz w:val="24"/>
              </w:rPr>
            </w:pPr>
            <w:r>
              <w:rPr>
                <w:rFonts w:hint="eastAsia" w:ascii="宋体" w:hAnsi="宋体" w:cs="宋体"/>
                <w:color w:val="000000"/>
                <w:sz w:val="24"/>
              </w:rPr>
              <w:t>扣分原因</w:t>
            </w:r>
          </w:p>
        </w:tc>
        <w:tc>
          <w:tcPr>
            <w:tcW w:w="880" w:type="dxa"/>
            <w:tcBorders>
              <w:top w:val="single" w:color="auto" w:sz="4" w:space="0"/>
              <w:left w:val="single" w:color="auto" w:sz="4" w:space="0"/>
              <w:bottom w:val="single" w:color="auto" w:sz="4" w:space="0"/>
              <w:right w:val="single" w:color="auto" w:sz="4" w:space="0"/>
            </w:tcBorders>
            <w:vAlign w:val="center"/>
          </w:tcPr>
          <w:p w14:paraId="4BBEDEF8">
            <w:pPr>
              <w:snapToGrid w:val="0"/>
              <w:outlineLvl w:val="0"/>
              <w:rPr>
                <w:rFonts w:ascii="宋体" w:hAnsi="宋体" w:cs="宋体"/>
                <w:color w:val="000000"/>
                <w:sz w:val="24"/>
              </w:rPr>
            </w:pPr>
            <w:r>
              <w:rPr>
                <w:rFonts w:hint="eastAsia" w:ascii="宋体" w:hAnsi="宋体" w:cs="宋体"/>
                <w:color w:val="000000"/>
                <w:sz w:val="24"/>
              </w:rPr>
              <w:t>扣分（分）</w:t>
            </w:r>
          </w:p>
        </w:tc>
        <w:tc>
          <w:tcPr>
            <w:tcW w:w="1398" w:type="dxa"/>
            <w:tcBorders>
              <w:top w:val="single" w:color="auto" w:sz="4" w:space="0"/>
              <w:left w:val="single" w:color="auto" w:sz="4" w:space="0"/>
              <w:bottom w:val="single" w:color="auto" w:sz="4" w:space="0"/>
              <w:right w:val="single" w:color="auto" w:sz="4" w:space="0"/>
            </w:tcBorders>
            <w:vAlign w:val="center"/>
          </w:tcPr>
          <w:p w14:paraId="0817FB61">
            <w:pPr>
              <w:snapToGrid w:val="0"/>
              <w:jc w:val="center"/>
              <w:outlineLvl w:val="0"/>
              <w:rPr>
                <w:rFonts w:ascii="宋体" w:hAnsi="宋体" w:cs="宋体"/>
                <w:color w:val="000000"/>
                <w:sz w:val="24"/>
              </w:rPr>
            </w:pPr>
            <w:r>
              <w:rPr>
                <w:rFonts w:hint="eastAsia" w:ascii="宋体" w:hAnsi="宋体" w:cs="宋体"/>
                <w:color w:val="000000"/>
                <w:sz w:val="24"/>
              </w:rPr>
              <w:t>考核情况</w:t>
            </w:r>
          </w:p>
        </w:tc>
        <w:tc>
          <w:tcPr>
            <w:tcW w:w="1394" w:type="dxa"/>
            <w:tcBorders>
              <w:top w:val="single" w:color="auto" w:sz="4" w:space="0"/>
              <w:left w:val="single" w:color="auto" w:sz="4" w:space="0"/>
              <w:bottom w:val="single" w:color="auto" w:sz="4" w:space="0"/>
              <w:right w:val="single" w:color="auto" w:sz="4" w:space="0"/>
            </w:tcBorders>
            <w:vAlign w:val="center"/>
          </w:tcPr>
          <w:p w14:paraId="013B87E9">
            <w:pPr>
              <w:snapToGrid w:val="0"/>
              <w:jc w:val="center"/>
              <w:outlineLvl w:val="0"/>
              <w:rPr>
                <w:rFonts w:ascii="宋体" w:hAnsi="宋体" w:cs="宋体"/>
                <w:color w:val="000000"/>
                <w:sz w:val="24"/>
              </w:rPr>
            </w:pPr>
            <w:r>
              <w:rPr>
                <w:rFonts w:hint="eastAsia" w:ascii="宋体" w:hAnsi="宋体" w:cs="宋体"/>
                <w:color w:val="000000"/>
                <w:sz w:val="24"/>
              </w:rPr>
              <w:t>备注</w:t>
            </w:r>
          </w:p>
        </w:tc>
      </w:tr>
      <w:tr w14:paraId="5FF7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625" w:type="dxa"/>
            <w:gridSpan w:val="2"/>
            <w:vMerge w:val="restart"/>
            <w:tcBorders>
              <w:top w:val="single" w:color="auto" w:sz="4" w:space="0"/>
              <w:left w:val="single" w:color="auto" w:sz="4" w:space="0"/>
              <w:bottom w:val="single" w:color="auto" w:sz="4" w:space="0"/>
              <w:right w:val="single" w:color="auto" w:sz="4" w:space="0"/>
            </w:tcBorders>
            <w:vAlign w:val="center"/>
          </w:tcPr>
          <w:p w14:paraId="5565FEC6">
            <w:pPr>
              <w:snapToGrid w:val="0"/>
              <w:spacing w:line="240" w:lineRule="exact"/>
              <w:outlineLvl w:val="0"/>
              <w:rPr>
                <w:rFonts w:ascii="宋体" w:hAnsi="宋体" w:cs="宋体"/>
                <w:bCs/>
                <w:color w:val="000000"/>
                <w:sz w:val="24"/>
              </w:rPr>
            </w:pPr>
            <w:r>
              <w:rPr>
                <w:rFonts w:hint="eastAsia" w:ascii="宋体" w:hAnsi="宋体" w:cs="宋体"/>
                <w:color w:val="000000"/>
                <w:sz w:val="24"/>
              </w:rPr>
              <w:t>地热中央空调及配电室运行值守工作人员</w:t>
            </w:r>
            <w:r>
              <w:rPr>
                <w:rFonts w:hint="eastAsia" w:ascii="宋体" w:hAnsi="宋体" w:cs="宋体"/>
                <w:bCs/>
                <w:color w:val="000000"/>
                <w:sz w:val="24"/>
              </w:rPr>
              <w:t>熟练掌握监狱发电机性能及使用，做好日常维护管理，在停电十分钟内能够及时启动正常运转。对监狱所有用电设施进行巡检，完成低压配电房日常巡查。</w:t>
            </w:r>
            <w:bookmarkStart w:id="23" w:name="OLE_LINK15"/>
            <w:bookmarkStart w:id="24" w:name="OLE_LINK16"/>
            <w:r>
              <w:rPr>
                <w:rFonts w:hint="eastAsia" w:ascii="宋体" w:hAnsi="宋体" w:cs="宋体"/>
                <w:bCs/>
                <w:color w:val="000000"/>
                <w:sz w:val="24"/>
              </w:rPr>
              <w:t>①电缆接头，高压分支箱，高压电缆井的接头（每周至少巡视，检查一次）②高低压电缆线路每天至少巡视检查，变电站进线电缆每月至少巡视检查一次。③电线、开关、灯具等电路设备的更换和维修。</w:t>
            </w:r>
            <w:bookmarkEnd w:id="23"/>
            <w:bookmarkEnd w:id="24"/>
          </w:p>
          <w:p w14:paraId="424BA0C0">
            <w:pPr>
              <w:snapToGrid w:val="0"/>
              <w:spacing w:line="240" w:lineRule="exact"/>
              <w:outlineLvl w:val="0"/>
              <w:rPr>
                <w:rFonts w:ascii="宋体" w:hAnsi="宋体" w:cs="宋体"/>
                <w:color w:val="00000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08A8C43F">
            <w:pPr>
              <w:snapToGrid w:val="0"/>
              <w:spacing w:line="240" w:lineRule="exact"/>
              <w:jc w:val="left"/>
              <w:outlineLvl w:val="0"/>
              <w:rPr>
                <w:rFonts w:ascii="宋体" w:hAnsi="宋体" w:cs="宋体"/>
                <w:color w:val="000000"/>
                <w:sz w:val="24"/>
              </w:rPr>
            </w:pPr>
            <w:r>
              <w:rPr>
                <w:rFonts w:hint="eastAsia" w:ascii="宋体" w:hAnsi="宋体" w:cs="宋体"/>
                <w:color w:val="000000"/>
                <w:sz w:val="24"/>
              </w:rPr>
              <w:t>值守人员对发电机性能和使用不熟练；在停电十分钟内不能及时启动发电机组。</w:t>
            </w:r>
          </w:p>
        </w:tc>
        <w:tc>
          <w:tcPr>
            <w:tcW w:w="880" w:type="dxa"/>
            <w:tcBorders>
              <w:top w:val="single" w:color="auto" w:sz="4" w:space="0"/>
              <w:left w:val="single" w:color="auto" w:sz="4" w:space="0"/>
              <w:bottom w:val="single" w:color="auto" w:sz="4" w:space="0"/>
              <w:right w:val="single" w:color="auto" w:sz="4" w:space="0"/>
            </w:tcBorders>
            <w:vAlign w:val="center"/>
          </w:tcPr>
          <w:p w14:paraId="5CEA4947">
            <w:pPr>
              <w:snapToGrid w:val="0"/>
              <w:jc w:val="center"/>
              <w:outlineLvl w:val="0"/>
              <w:rPr>
                <w:rFonts w:ascii="宋体" w:hAnsi="宋体" w:cs="宋体"/>
                <w:color w:val="000000"/>
                <w:sz w:val="24"/>
              </w:rPr>
            </w:pPr>
            <w:r>
              <w:rPr>
                <w:rFonts w:hint="eastAsia" w:ascii="宋体" w:hAnsi="宋体" w:cs="宋体"/>
                <w:color w:val="000000"/>
                <w:sz w:val="24"/>
              </w:rPr>
              <w:t>-2</w:t>
            </w:r>
          </w:p>
        </w:tc>
        <w:tc>
          <w:tcPr>
            <w:tcW w:w="1398" w:type="dxa"/>
            <w:tcBorders>
              <w:top w:val="single" w:color="auto" w:sz="4" w:space="0"/>
              <w:left w:val="single" w:color="auto" w:sz="4" w:space="0"/>
              <w:bottom w:val="single" w:color="auto" w:sz="4" w:space="0"/>
              <w:right w:val="single" w:color="auto" w:sz="4" w:space="0"/>
            </w:tcBorders>
            <w:vAlign w:val="center"/>
          </w:tcPr>
          <w:p w14:paraId="203D34EA">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17FE715F">
            <w:pPr>
              <w:snapToGrid w:val="0"/>
              <w:ind w:firstLine="278" w:firstLineChars="116"/>
              <w:jc w:val="center"/>
              <w:outlineLvl w:val="0"/>
              <w:rPr>
                <w:rFonts w:ascii="宋体" w:hAnsi="宋体" w:cs="宋体"/>
                <w:color w:val="000000"/>
                <w:sz w:val="24"/>
              </w:rPr>
            </w:pPr>
          </w:p>
        </w:tc>
      </w:tr>
      <w:tr w14:paraId="5FD2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5" w:hRule="atLeast"/>
        </w:trPr>
        <w:tc>
          <w:tcPr>
            <w:tcW w:w="2625" w:type="dxa"/>
            <w:gridSpan w:val="2"/>
            <w:vMerge w:val="continue"/>
            <w:tcBorders>
              <w:top w:val="single" w:color="auto" w:sz="4" w:space="0"/>
              <w:left w:val="single" w:color="auto" w:sz="4" w:space="0"/>
              <w:bottom w:val="single" w:color="auto" w:sz="4" w:space="0"/>
              <w:right w:val="single" w:color="auto" w:sz="4" w:space="0"/>
            </w:tcBorders>
            <w:vAlign w:val="center"/>
          </w:tcPr>
          <w:p w14:paraId="4A05ED82">
            <w:pPr>
              <w:snapToGrid w:val="0"/>
              <w:spacing w:line="240" w:lineRule="exact"/>
              <w:outlineLvl w:val="0"/>
              <w:rPr>
                <w:rFonts w:ascii="宋体" w:hAnsi="宋体" w:cs="宋体"/>
                <w:color w:val="00000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5A6DFE2B">
            <w:pPr>
              <w:snapToGrid w:val="0"/>
              <w:spacing w:line="240" w:lineRule="exact"/>
              <w:outlineLvl w:val="0"/>
              <w:rPr>
                <w:rFonts w:ascii="宋体" w:hAnsi="宋体" w:cs="宋体"/>
                <w:color w:val="000000"/>
                <w:sz w:val="24"/>
              </w:rPr>
            </w:pPr>
            <w:r>
              <w:rPr>
                <w:rFonts w:hint="eastAsia" w:ascii="宋体" w:hAnsi="宋体" w:cs="宋体"/>
                <w:bCs/>
                <w:color w:val="000000"/>
                <w:sz w:val="24"/>
              </w:rPr>
              <w:t>①电缆接头，高压分支箱，高压电缆井的接头未达到每周巡视，检查一次。②高低压电缆线路未达到每天巡视检查，变电站进线电缆未达到每月巡视检查一次。③电线、开关、灯具等电路设备未及时更换和维修。</w:t>
            </w:r>
          </w:p>
        </w:tc>
        <w:tc>
          <w:tcPr>
            <w:tcW w:w="880" w:type="dxa"/>
            <w:tcBorders>
              <w:top w:val="single" w:color="auto" w:sz="4" w:space="0"/>
              <w:left w:val="single" w:color="auto" w:sz="4" w:space="0"/>
              <w:bottom w:val="single" w:color="auto" w:sz="4" w:space="0"/>
              <w:right w:val="single" w:color="auto" w:sz="4" w:space="0"/>
            </w:tcBorders>
            <w:vAlign w:val="center"/>
          </w:tcPr>
          <w:p w14:paraId="4ED21CE9">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31F464FD">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05AF7CD5">
            <w:pPr>
              <w:snapToGrid w:val="0"/>
              <w:ind w:firstLine="278" w:firstLineChars="116"/>
              <w:jc w:val="center"/>
              <w:outlineLvl w:val="0"/>
              <w:rPr>
                <w:rFonts w:ascii="宋体" w:hAnsi="宋体" w:cs="宋体"/>
                <w:color w:val="000000"/>
                <w:sz w:val="24"/>
              </w:rPr>
            </w:pPr>
          </w:p>
        </w:tc>
      </w:tr>
      <w:tr w14:paraId="36F1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2625" w:type="dxa"/>
            <w:gridSpan w:val="2"/>
            <w:vMerge w:val="restart"/>
            <w:tcBorders>
              <w:top w:val="single" w:color="auto" w:sz="4" w:space="0"/>
              <w:left w:val="single" w:color="auto" w:sz="4" w:space="0"/>
              <w:bottom w:val="single" w:color="auto" w:sz="4" w:space="0"/>
              <w:right w:val="single" w:color="auto" w:sz="4" w:space="0"/>
            </w:tcBorders>
            <w:vAlign w:val="center"/>
          </w:tcPr>
          <w:p w14:paraId="66130DFC">
            <w:pPr>
              <w:snapToGrid w:val="0"/>
              <w:spacing w:line="240" w:lineRule="exact"/>
              <w:outlineLvl w:val="0"/>
              <w:rPr>
                <w:rFonts w:ascii="宋体" w:hAnsi="宋体" w:cs="宋体"/>
                <w:color w:val="000000"/>
                <w:sz w:val="24"/>
              </w:rPr>
            </w:pPr>
            <w:r>
              <w:rPr>
                <w:rFonts w:hint="eastAsia" w:ascii="宋体" w:hAnsi="宋体" w:cs="宋体"/>
                <w:color w:val="000000"/>
                <w:sz w:val="24"/>
              </w:rPr>
              <w:t>高低压电缆线路桥架扣整严实，防鼠封堵牢固，高低压电桥架完好无损，记录完备。</w:t>
            </w:r>
          </w:p>
          <w:p w14:paraId="3AF3ADBE">
            <w:pPr>
              <w:snapToGrid w:val="0"/>
              <w:spacing w:line="240" w:lineRule="exact"/>
              <w:outlineLvl w:val="0"/>
              <w:rPr>
                <w:rFonts w:ascii="宋体" w:hAnsi="宋体" w:cs="宋体"/>
                <w:color w:val="000000"/>
                <w:sz w:val="24"/>
              </w:rPr>
            </w:pPr>
            <w:r>
              <w:rPr>
                <w:rFonts w:hint="eastAsia" w:ascii="宋体" w:hAnsi="宋体" w:cs="宋体"/>
                <w:color w:val="000000"/>
                <w:sz w:val="24"/>
              </w:rPr>
              <w:t>地下室配电房进线桥架电缆无渗水现象。</w:t>
            </w:r>
          </w:p>
          <w:p w14:paraId="0192B71F">
            <w:pPr>
              <w:snapToGrid w:val="0"/>
              <w:spacing w:line="240" w:lineRule="exact"/>
              <w:outlineLvl w:val="0"/>
              <w:rPr>
                <w:rFonts w:ascii="宋体" w:hAnsi="宋体" w:cs="宋体"/>
                <w:color w:val="000000"/>
                <w:sz w:val="24"/>
              </w:rPr>
            </w:pPr>
            <w:r>
              <w:rPr>
                <w:rFonts w:hint="eastAsia" w:ascii="宋体" w:hAnsi="宋体" w:cs="宋体"/>
                <w:color w:val="000000"/>
                <w:sz w:val="24"/>
              </w:rPr>
              <w:t>电缆井沟内无积水和污物；井沟内的电缆、电缆头应完整清洁，接地线良好，无发热破裂现象。</w:t>
            </w:r>
          </w:p>
          <w:p w14:paraId="58B31FFD">
            <w:pPr>
              <w:snapToGrid w:val="0"/>
              <w:spacing w:line="240" w:lineRule="exact"/>
              <w:outlineLvl w:val="0"/>
              <w:rPr>
                <w:rFonts w:ascii="宋体" w:hAnsi="宋体" w:cs="宋体"/>
                <w:color w:val="000000"/>
                <w:sz w:val="24"/>
              </w:rPr>
            </w:pPr>
            <w:r>
              <w:rPr>
                <w:rFonts w:hint="eastAsia" w:ascii="宋体" w:hAnsi="宋体" w:cs="宋体"/>
                <w:color w:val="000000"/>
                <w:sz w:val="24"/>
              </w:rPr>
              <w:t>外路电缆的外皮完整，支撑牢固。</w:t>
            </w:r>
          </w:p>
          <w:p w14:paraId="60F6DCA5">
            <w:pPr>
              <w:snapToGrid w:val="0"/>
              <w:spacing w:line="240" w:lineRule="exact"/>
              <w:outlineLvl w:val="0"/>
              <w:rPr>
                <w:rFonts w:ascii="宋体" w:hAnsi="宋体" w:cs="宋体"/>
                <w:color w:val="000000"/>
                <w:sz w:val="24"/>
              </w:rPr>
            </w:pPr>
            <w:r>
              <w:rPr>
                <w:rFonts w:hint="eastAsia" w:ascii="宋体" w:hAnsi="宋体" w:cs="宋体"/>
                <w:color w:val="000000"/>
                <w:sz w:val="24"/>
              </w:rPr>
              <w:t>对发现的问题进行处理，及时维修更换，保证供电正常运行。</w:t>
            </w:r>
          </w:p>
          <w:p w14:paraId="6D4CC736">
            <w:pPr>
              <w:snapToGrid w:val="0"/>
              <w:spacing w:line="240" w:lineRule="exact"/>
              <w:outlineLvl w:val="0"/>
              <w:rPr>
                <w:rFonts w:ascii="宋体" w:hAnsi="宋体" w:cs="宋体"/>
                <w:color w:val="00000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04A92CD3">
            <w:pPr>
              <w:snapToGrid w:val="0"/>
              <w:spacing w:line="240" w:lineRule="exact"/>
              <w:outlineLvl w:val="0"/>
              <w:rPr>
                <w:rFonts w:ascii="宋体" w:hAnsi="宋体" w:cs="宋体"/>
                <w:color w:val="000000"/>
                <w:sz w:val="24"/>
              </w:rPr>
            </w:pPr>
            <w:r>
              <w:rPr>
                <w:rFonts w:hint="eastAsia" w:ascii="宋体" w:hAnsi="宋体" w:cs="宋体"/>
                <w:color w:val="000000"/>
                <w:sz w:val="24"/>
              </w:rPr>
              <w:t>高低压电缆线路桥架扣整不严实；防鼠封堵牢不牢固；高低压电桥架有损坏；记录不完备。</w:t>
            </w:r>
          </w:p>
          <w:p w14:paraId="3464BEA8">
            <w:pPr>
              <w:snapToGrid w:val="0"/>
              <w:spacing w:line="240" w:lineRule="exact"/>
              <w:outlineLvl w:val="0"/>
              <w:rPr>
                <w:rFonts w:ascii="宋体" w:hAnsi="宋体" w:cs="宋体"/>
                <w:color w:val="000000"/>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49C960AB">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16C21FE0">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2561838">
            <w:pPr>
              <w:snapToGrid w:val="0"/>
              <w:ind w:firstLine="278" w:firstLineChars="116"/>
              <w:jc w:val="center"/>
              <w:outlineLvl w:val="0"/>
              <w:rPr>
                <w:rFonts w:ascii="宋体" w:hAnsi="宋体" w:cs="宋体"/>
                <w:color w:val="000000"/>
                <w:sz w:val="24"/>
              </w:rPr>
            </w:pPr>
          </w:p>
        </w:tc>
      </w:tr>
      <w:tr w14:paraId="2173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2625" w:type="dxa"/>
            <w:gridSpan w:val="2"/>
            <w:vMerge w:val="continue"/>
            <w:tcBorders>
              <w:top w:val="single" w:color="auto" w:sz="4" w:space="0"/>
              <w:left w:val="single" w:color="auto" w:sz="4" w:space="0"/>
              <w:bottom w:val="single" w:color="auto" w:sz="4" w:space="0"/>
              <w:right w:val="single" w:color="auto" w:sz="4" w:space="0"/>
            </w:tcBorders>
            <w:vAlign w:val="center"/>
          </w:tcPr>
          <w:p w14:paraId="07D8E29C">
            <w:pPr>
              <w:snapToGrid w:val="0"/>
              <w:ind w:firstLine="278" w:firstLineChars="116"/>
              <w:jc w:val="center"/>
              <w:outlineLvl w:val="0"/>
              <w:rPr>
                <w:rFonts w:ascii="宋体" w:hAnsi="宋体" w:cs="宋体"/>
                <w:color w:val="00B0F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50FCD809">
            <w:pPr>
              <w:snapToGrid w:val="0"/>
              <w:spacing w:line="240" w:lineRule="exact"/>
              <w:outlineLvl w:val="0"/>
              <w:rPr>
                <w:rFonts w:ascii="宋体" w:hAnsi="宋体" w:cs="宋体"/>
                <w:color w:val="000000"/>
                <w:sz w:val="24"/>
              </w:rPr>
            </w:pPr>
            <w:r>
              <w:rPr>
                <w:rFonts w:hint="eastAsia" w:ascii="宋体" w:hAnsi="宋体" w:cs="宋体"/>
                <w:color w:val="000000"/>
                <w:sz w:val="24"/>
              </w:rPr>
              <w:t>地下室配电房进线桥架电缆有渗水现象；电缆井沟内有积水或污物；井沟内的电缆、电缆头不完整，接地线不全；有发热破裂现象。</w:t>
            </w:r>
          </w:p>
          <w:p w14:paraId="1D05B732">
            <w:pPr>
              <w:snapToGrid w:val="0"/>
              <w:spacing w:line="240" w:lineRule="exact"/>
              <w:outlineLvl w:val="0"/>
              <w:rPr>
                <w:rFonts w:ascii="宋体" w:hAnsi="宋体" w:cs="宋体"/>
                <w:color w:val="000000"/>
                <w:sz w:val="24"/>
              </w:rPr>
            </w:pPr>
            <w:r>
              <w:rPr>
                <w:rFonts w:hint="eastAsia" w:ascii="宋体" w:hAnsi="宋体" w:cs="宋体"/>
                <w:color w:val="000000"/>
                <w:sz w:val="24"/>
              </w:rPr>
              <w:t>外路电缆的外皮不完整或支撑不牢固。</w:t>
            </w:r>
          </w:p>
          <w:p w14:paraId="7E111933">
            <w:pPr>
              <w:snapToGrid w:val="0"/>
              <w:spacing w:line="240" w:lineRule="exact"/>
              <w:outlineLvl w:val="0"/>
              <w:rPr>
                <w:rFonts w:ascii="宋体" w:hAnsi="宋体" w:cs="宋体"/>
                <w:color w:val="000000"/>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35A15C63">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37E04AF8">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227C966">
            <w:pPr>
              <w:snapToGrid w:val="0"/>
              <w:ind w:firstLine="278" w:firstLineChars="116"/>
              <w:jc w:val="center"/>
              <w:outlineLvl w:val="0"/>
              <w:rPr>
                <w:rFonts w:ascii="宋体" w:hAnsi="宋体" w:cs="宋体"/>
                <w:color w:val="000000"/>
                <w:sz w:val="24"/>
              </w:rPr>
            </w:pPr>
          </w:p>
        </w:tc>
      </w:tr>
      <w:tr w14:paraId="42EE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030FB006">
            <w:pPr>
              <w:snapToGrid w:val="0"/>
              <w:spacing w:line="240" w:lineRule="exact"/>
              <w:outlineLvl w:val="0"/>
              <w:rPr>
                <w:rFonts w:ascii="宋体" w:hAnsi="宋体" w:cs="宋体"/>
                <w:bCs/>
                <w:sz w:val="24"/>
              </w:rPr>
            </w:pPr>
            <w:r>
              <w:rPr>
                <w:rFonts w:hint="eastAsia" w:ascii="宋体" w:hAnsi="宋体" w:cs="宋体"/>
                <w:color w:val="000000"/>
                <w:sz w:val="24"/>
              </w:rPr>
              <w:t>配电房管理严格24小时两人在岗值班制度、无关人员禁止入内，室温正常，供电回路操作开关标识明显，检修停电应提前通知相关人员并挂牌明示，操作及检修使用绝缘工具。</w:t>
            </w:r>
          </w:p>
        </w:tc>
        <w:tc>
          <w:tcPr>
            <w:tcW w:w="2225" w:type="dxa"/>
            <w:tcBorders>
              <w:top w:val="single" w:color="auto" w:sz="4" w:space="0"/>
              <w:left w:val="single" w:color="auto" w:sz="4" w:space="0"/>
              <w:bottom w:val="single" w:color="auto" w:sz="4" w:space="0"/>
              <w:right w:val="single" w:color="auto" w:sz="4" w:space="0"/>
            </w:tcBorders>
            <w:vAlign w:val="top"/>
          </w:tcPr>
          <w:p w14:paraId="48D07E03">
            <w:pPr>
              <w:snapToGrid w:val="0"/>
              <w:spacing w:line="240" w:lineRule="exact"/>
              <w:outlineLvl w:val="0"/>
              <w:rPr>
                <w:rFonts w:ascii="宋体" w:hAnsi="宋体" w:cs="宋体"/>
                <w:color w:val="000000"/>
                <w:sz w:val="24"/>
              </w:rPr>
            </w:pPr>
          </w:p>
          <w:p w14:paraId="229F0A6D">
            <w:pPr>
              <w:snapToGrid w:val="0"/>
              <w:spacing w:line="240" w:lineRule="exact"/>
              <w:outlineLvl w:val="0"/>
              <w:rPr>
                <w:rFonts w:ascii="宋体" w:hAnsi="宋体" w:cs="宋体"/>
                <w:color w:val="000000"/>
                <w:sz w:val="24"/>
              </w:rPr>
            </w:pPr>
          </w:p>
          <w:p w14:paraId="1238E048">
            <w:pPr>
              <w:snapToGrid w:val="0"/>
              <w:spacing w:line="240" w:lineRule="exact"/>
              <w:outlineLvl w:val="0"/>
              <w:rPr>
                <w:rFonts w:ascii="宋体" w:hAnsi="宋体" w:cs="宋体"/>
                <w:color w:val="000000"/>
                <w:sz w:val="24"/>
              </w:rPr>
            </w:pPr>
          </w:p>
          <w:p w14:paraId="4EF64F8E">
            <w:pPr>
              <w:snapToGrid w:val="0"/>
              <w:spacing w:line="240" w:lineRule="exac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46679ACE">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11E756F3">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6BB0BEB9">
            <w:pPr>
              <w:snapToGrid w:val="0"/>
              <w:ind w:firstLine="278" w:firstLineChars="116"/>
              <w:jc w:val="center"/>
              <w:outlineLvl w:val="0"/>
              <w:rPr>
                <w:rFonts w:ascii="宋体" w:hAnsi="宋体" w:cs="宋体"/>
                <w:color w:val="00B0F0"/>
                <w:sz w:val="24"/>
              </w:rPr>
            </w:pPr>
          </w:p>
        </w:tc>
      </w:tr>
      <w:tr w14:paraId="6B61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2C36370E">
            <w:pPr>
              <w:spacing w:line="240" w:lineRule="exact"/>
              <w:jc w:val="left"/>
              <w:rPr>
                <w:rFonts w:ascii="宋体" w:hAnsi="宋体" w:cs="宋体"/>
                <w:bCs/>
                <w:color w:val="000000"/>
                <w:sz w:val="24"/>
              </w:rPr>
            </w:pPr>
            <w:r>
              <w:rPr>
                <w:rFonts w:hint="eastAsia" w:ascii="宋体" w:hAnsi="宋体" w:cs="宋体"/>
                <w:color w:val="000000"/>
                <w:sz w:val="24"/>
              </w:rPr>
              <w:t>掌握设备情况供电方式、电压等级、用电容量、分配方案配线方法、电器平面图、配件图、有关设备的试验，检验情况、地下埋设管道的具体位置，所用高压绝缘工具定期检测。</w:t>
            </w:r>
          </w:p>
        </w:tc>
        <w:tc>
          <w:tcPr>
            <w:tcW w:w="2225" w:type="dxa"/>
            <w:tcBorders>
              <w:top w:val="single" w:color="auto" w:sz="4" w:space="0"/>
              <w:left w:val="single" w:color="auto" w:sz="4" w:space="0"/>
              <w:bottom w:val="single" w:color="auto" w:sz="4" w:space="0"/>
              <w:right w:val="single" w:color="auto" w:sz="4" w:space="0"/>
            </w:tcBorders>
            <w:vAlign w:val="top"/>
          </w:tcPr>
          <w:p w14:paraId="48300805">
            <w:pPr>
              <w:spacing w:line="240" w:lineRule="exact"/>
              <w:rPr>
                <w:rFonts w:ascii="宋体" w:hAnsi="宋体" w:cs="宋体"/>
                <w:color w:val="000000"/>
                <w:sz w:val="24"/>
              </w:rPr>
            </w:pPr>
          </w:p>
          <w:p w14:paraId="6D137961">
            <w:pPr>
              <w:spacing w:line="240" w:lineRule="exact"/>
              <w:rPr>
                <w:rFonts w:ascii="宋体" w:hAnsi="宋体" w:cs="宋体"/>
                <w:color w:val="000000"/>
                <w:sz w:val="24"/>
              </w:rPr>
            </w:pPr>
          </w:p>
          <w:p w14:paraId="629FA4D6">
            <w:pPr>
              <w:spacing w:line="240" w:lineRule="exact"/>
              <w:rPr>
                <w:rFonts w:ascii="宋体" w:hAnsi="宋体" w:cs="宋体"/>
                <w:color w:val="000000"/>
                <w:sz w:val="24"/>
              </w:rPr>
            </w:pPr>
          </w:p>
          <w:p w14:paraId="26EB1AD0">
            <w:pPr>
              <w:spacing w:line="240" w:lineRule="exact"/>
              <w:rPr>
                <w:rFonts w:ascii="宋体" w:hAnsi="宋体" w:cs="宋体"/>
                <w:bCs/>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2B3AC82C">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3DB98356">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0D23E26">
            <w:pPr>
              <w:snapToGrid w:val="0"/>
              <w:ind w:firstLine="278" w:firstLineChars="116"/>
              <w:jc w:val="center"/>
              <w:outlineLvl w:val="0"/>
              <w:rPr>
                <w:rFonts w:ascii="宋体" w:hAnsi="宋体" w:cs="宋体"/>
                <w:color w:val="00B0F0"/>
                <w:sz w:val="24"/>
              </w:rPr>
            </w:pPr>
          </w:p>
        </w:tc>
      </w:tr>
      <w:tr w14:paraId="764E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42FC4089">
            <w:pPr>
              <w:spacing w:line="240" w:lineRule="exact"/>
              <w:jc w:val="left"/>
              <w:rPr>
                <w:rFonts w:ascii="宋体" w:hAnsi="宋体" w:cs="宋体"/>
                <w:color w:val="000000"/>
                <w:sz w:val="24"/>
              </w:rPr>
            </w:pPr>
            <w:r>
              <w:rPr>
                <w:rFonts w:hint="eastAsia" w:ascii="宋体" w:hAnsi="宋体" w:cs="宋体"/>
                <w:color w:val="000000"/>
                <w:sz w:val="24"/>
              </w:rPr>
              <w:t>定期巡视、重点检查、建立设备档案、安全用电。</w:t>
            </w:r>
          </w:p>
        </w:tc>
        <w:tc>
          <w:tcPr>
            <w:tcW w:w="2225" w:type="dxa"/>
            <w:tcBorders>
              <w:top w:val="single" w:color="auto" w:sz="4" w:space="0"/>
              <w:left w:val="single" w:color="auto" w:sz="4" w:space="0"/>
              <w:bottom w:val="single" w:color="auto" w:sz="4" w:space="0"/>
              <w:right w:val="single" w:color="auto" w:sz="4" w:space="0"/>
            </w:tcBorders>
            <w:vAlign w:val="top"/>
          </w:tcPr>
          <w:p w14:paraId="0A5C0D63">
            <w:pPr>
              <w:spacing w:line="240" w:lineRule="exact"/>
              <w:jc w:val="left"/>
              <w:rPr>
                <w:rFonts w:ascii="宋体" w:hAnsi="宋体" w:cs="宋体"/>
                <w:color w:val="000000"/>
                <w:sz w:val="24"/>
              </w:rPr>
            </w:pPr>
          </w:p>
          <w:p w14:paraId="482C17CB">
            <w:pPr>
              <w:spacing w:line="240" w:lineRule="exact"/>
              <w:jc w:val="left"/>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0A0C50E3">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110840A5">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727A3B58">
            <w:pPr>
              <w:snapToGrid w:val="0"/>
              <w:ind w:firstLine="278" w:firstLineChars="116"/>
              <w:jc w:val="center"/>
              <w:outlineLvl w:val="0"/>
              <w:rPr>
                <w:rFonts w:ascii="宋体" w:hAnsi="宋体" w:cs="宋体"/>
                <w:color w:val="00B0F0"/>
                <w:sz w:val="24"/>
              </w:rPr>
            </w:pPr>
          </w:p>
        </w:tc>
      </w:tr>
      <w:tr w14:paraId="32DF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21D1B89B">
            <w:pPr>
              <w:spacing w:line="240" w:lineRule="exact"/>
              <w:jc w:val="left"/>
              <w:rPr>
                <w:rFonts w:ascii="宋体" w:hAnsi="宋体" w:cs="宋体"/>
                <w:color w:val="000000"/>
                <w:sz w:val="24"/>
              </w:rPr>
            </w:pPr>
            <w:r>
              <w:rPr>
                <w:rFonts w:hint="eastAsia" w:ascii="宋体" w:hAnsi="宋体" w:cs="宋体"/>
                <w:color w:val="000000"/>
                <w:sz w:val="24"/>
              </w:rPr>
              <w:t>三相电流平衡、配电箱固定、闸具接头无松动、地极接地电阻螺栓。</w:t>
            </w:r>
          </w:p>
        </w:tc>
        <w:tc>
          <w:tcPr>
            <w:tcW w:w="2225" w:type="dxa"/>
            <w:tcBorders>
              <w:top w:val="single" w:color="auto" w:sz="4" w:space="0"/>
              <w:left w:val="single" w:color="auto" w:sz="4" w:space="0"/>
              <w:bottom w:val="single" w:color="auto" w:sz="4" w:space="0"/>
              <w:right w:val="single" w:color="auto" w:sz="4" w:space="0"/>
            </w:tcBorders>
            <w:vAlign w:val="top"/>
          </w:tcPr>
          <w:p w14:paraId="385AE0E9">
            <w:pPr>
              <w:spacing w:line="240" w:lineRule="exact"/>
              <w:jc w:val="left"/>
              <w:rPr>
                <w:rFonts w:ascii="宋体" w:hAnsi="宋体" w:cs="宋体"/>
                <w:color w:val="000000"/>
                <w:sz w:val="24"/>
              </w:rPr>
            </w:pPr>
            <w:r>
              <w:rPr>
                <w:rFonts w:hint="eastAsia" w:ascii="宋体" w:hAnsi="宋体" w:cs="宋体"/>
                <w:color w:val="000000"/>
                <w:sz w:val="24"/>
              </w:rPr>
              <w:t>三相电流不平衡、配电箱未固定、闸具接头存在松动、地极接地电阻螺栓。</w:t>
            </w:r>
          </w:p>
        </w:tc>
        <w:tc>
          <w:tcPr>
            <w:tcW w:w="880" w:type="dxa"/>
            <w:tcBorders>
              <w:top w:val="single" w:color="auto" w:sz="4" w:space="0"/>
              <w:left w:val="single" w:color="auto" w:sz="4" w:space="0"/>
              <w:bottom w:val="single" w:color="auto" w:sz="4" w:space="0"/>
              <w:right w:val="single" w:color="auto" w:sz="4" w:space="0"/>
            </w:tcBorders>
            <w:vAlign w:val="center"/>
          </w:tcPr>
          <w:p w14:paraId="5F14336F">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6C37ECEC">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2F2FBFB2">
            <w:pPr>
              <w:snapToGrid w:val="0"/>
              <w:ind w:firstLine="278" w:firstLineChars="116"/>
              <w:jc w:val="center"/>
              <w:outlineLvl w:val="0"/>
              <w:rPr>
                <w:rFonts w:ascii="宋体" w:hAnsi="宋体" w:cs="宋体"/>
                <w:color w:val="00B0F0"/>
                <w:sz w:val="24"/>
              </w:rPr>
            </w:pPr>
          </w:p>
        </w:tc>
      </w:tr>
      <w:tr w14:paraId="4E67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7C44A700">
            <w:pPr>
              <w:spacing w:line="240" w:lineRule="exact"/>
              <w:jc w:val="left"/>
              <w:rPr>
                <w:rFonts w:ascii="宋体" w:hAnsi="宋体" w:cs="宋体"/>
                <w:bCs/>
                <w:sz w:val="24"/>
              </w:rPr>
            </w:pPr>
            <w:r>
              <w:rPr>
                <w:rFonts w:hint="eastAsia" w:ascii="宋体" w:hAnsi="宋体" w:cs="宋体"/>
                <w:color w:val="000000"/>
                <w:sz w:val="24"/>
              </w:rPr>
              <w:t>潮湿、高温易燃等场所重点检查维护，并有文字记录。</w:t>
            </w:r>
          </w:p>
        </w:tc>
        <w:tc>
          <w:tcPr>
            <w:tcW w:w="2225" w:type="dxa"/>
            <w:tcBorders>
              <w:top w:val="single" w:color="auto" w:sz="4" w:space="0"/>
              <w:left w:val="single" w:color="auto" w:sz="4" w:space="0"/>
              <w:bottom w:val="single" w:color="auto" w:sz="4" w:space="0"/>
              <w:right w:val="single" w:color="auto" w:sz="4" w:space="0"/>
            </w:tcBorders>
            <w:vAlign w:val="top"/>
          </w:tcPr>
          <w:p w14:paraId="1F6ACAA9">
            <w:pPr>
              <w:spacing w:line="240" w:lineRule="exact"/>
              <w:jc w:val="left"/>
              <w:rPr>
                <w:rFonts w:ascii="宋体" w:hAnsi="宋体" w:cs="宋体"/>
                <w:color w:val="000000"/>
                <w:sz w:val="24"/>
              </w:rPr>
            </w:pPr>
          </w:p>
          <w:p w14:paraId="66A36E45">
            <w:pPr>
              <w:spacing w:line="240" w:lineRule="exact"/>
              <w:jc w:val="left"/>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59E12486">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3A95B435">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1B419C58">
            <w:pPr>
              <w:snapToGrid w:val="0"/>
              <w:ind w:firstLine="278" w:firstLineChars="116"/>
              <w:jc w:val="center"/>
              <w:outlineLvl w:val="0"/>
              <w:rPr>
                <w:rFonts w:ascii="宋体" w:hAnsi="宋体" w:cs="宋体"/>
                <w:color w:val="00B0F0"/>
                <w:sz w:val="24"/>
              </w:rPr>
            </w:pPr>
          </w:p>
        </w:tc>
      </w:tr>
      <w:tr w14:paraId="7FB7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66C8EAA0">
            <w:pPr>
              <w:spacing w:line="240" w:lineRule="exact"/>
              <w:jc w:val="left"/>
              <w:rPr>
                <w:rFonts w:ascii="宋体" w:hAnsi="宋体" w:cs="宋体"/>
                <w:bCs/>
                <w:sz w:val="24"/>
              </w:rPr>
            </w:pPr>
            <w:r>
              <w:rPr>
                <w:rFonts w:hint="eastAsia" w:ascii="宋体" w:hAnsi="宋体" w:cs="宋体"/>
                <w:color w:val="000000"/>
                <w:sz w:val="24"/>
              </w:rPr>
              <w:t>公共区域设施进行每天</w:t>
            </w:r>
            <w:r>
              <w:rPr>
                <w:rFonts w:hint="eastAsia" w:ascii="宋体" w:hAnsi="宋体" w:cs="宋体"/>
                <w:bCs/>
                <w:color w:val="000000"/>
                <w:sz w:val="24"/>
              </w:rPr>
              <w:t>至少</w:t>
            </w:r>
            <w:r>
              <w:rPr>
                <w:rFonts w:hint="eastAsia" w:ascii="宋体" w:hAnsi="宋体" w:cs="宋体"/>
                <w:color w:val="000000"/>
                <w:sz w:val="24"/>
              </w:rPr>
              <w:t>一次巡查，发现有异常现象及时处理，并做文字记录。</w:t>
            </w:r>
          </w:p>
        </w:tc>
        <w:tc>
          <w:tcPr>
            <w:tcW w:w="2225" w:type="dxa"/>
            <w:tcBorders>
              <w:top w:val="single" w:color="auto" w:sz="4" w:space="0"/>
              <w:left w:val="single" w:color="auto" w:sz="4" w:space="0"/>
              <w:bottom w:val="single" w:color="auto" w:sz="4" w:space="0"/>
              <w:right w:val="single" w:color="auto" w:sz="4" w:space="0"/>
            </w:tcBorders>
            <w:vAlign w:val="top"/>
          </w:tcPr>
          <w:p w14:paraId="39CD037E">
            <w:pPr>
              <w:spacing w:line="240" w:lineRule="exact"/>
              <w:jc w:val="left"/>
              <w:rPr>
                <w:rFonts w:ascii="宋体" w:hAnsi="宋体" w:cs="宋体"/>
                <w:color w:val="000000"/>
                <w:sz w:val="24"/>
              </w:rPr>
            </w:pPr>
          </w:p>
          <w:p w14:paraId="134AAB10">
            <w:pPr>
              <w:spacing w:line="240" w:lineRule="exact"/>
              <w:jc w:val="left"/>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36E77308">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70FFEEE4">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85740BA">
            <w:pPr>
              <w:snapToGrid w:val="0"/>
              <w:ind w:firstLine="278" w:firstLineChars="116"/>
              <w:jc w:val="center"/>
              <w:outlineLvl w:val="0"/>
              <w:rPr>
                <w:rFonts w:ascii="宋体" w:hAnsi="宋体" w:cs="宋体"/>
                <w:color w:val="00B0F0"/>
                <w:sz w:val="24"/>
              </w:rPr>
            </w:pPr>
          </w:p>
        </w:tc>
      </w:tr>
      <w:tr w14:paraId="7E62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461DD6B1">
            <w:pPr>
              <w:spacing w:line="240" w:lineRule="exact"/>
              <w:jc w:val="left"/>
              <w:rPr>
                <w:rFonts w:ascii="宋体" w:hAnsi="宋体" w:cs="宋体"/>
                <w:bCs/>
                <w:sz w:val="24"/>
              </w:rPr>
            </w:pPr>
            <w:r>
              <w:rPr>
                <w:rFonts w:hint="eastAsia" w:ascii="宋体" w:hAnsi="宋体" w:cs="宋体"/>
                <w:color w:val="000000"/>
                <w:sz w:val="24"/>
              </w:rPr>
              <w:t>节假日前对无人区域拉闸断电，对运行设备设施进行巡检。</w:t>
            </w:r>
          </w:p>
        </w:tc>
        <w:tc>
          <w:tcPr>
            <w:tcW w:w="2225" w:type="dxa"/>
            <w:tcBorders>
              <w:top w:val="single" w:color="auto" w:sz="4" w:space="0"/>
              <w:left w:val="single" w:color="auto" w:sz="4" w:space="0"/>
              <w:bottom w:val="single" w:color="auto" w:sz="4" w:space="0"/>
              <w:right w:val="single" w:color="auto" w:sz="4" w:space="0"/>
            </w:tcBorders>
            <w:vAlign w:val="top"/>
          </w:tcPr>
          <w:p w14:paraId="1B05B33C">
            <w:pPr>
              <w:spacing w:line="240" w:lineRule="exact"/>
              <w:jc w:val="left"/>
              <w:rPr>
                <w:rFonts w:ascii="宋体" w:hAnsi="宋体" w:cs="宋体"/>
                <w:color w:val="000000"/>
                <w:sz w:val="24"/>
              </w:rPr>
            </w:pPr>
          </w:p>
          <w:p w14:paraId="1A21B2AF">
            <w:pPr>
              <w:spacing w:line="240" w:lineRule="exact"/>
              <w:jc w:val="left"/>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0DE4CFF6">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4EA5D460">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249324F">
            <w:pPr>
              <w:snapToGrid w:val="0"/>
              <w:ind w:firstLine="278" w:firstLineChars="116"/>
              <w:jc w:val="center"/>
              <w:outlineLvl w:val="0"/>
              <w:rPr>
                <w:rFonts w:ascii="宋体" w:hAnsi="宋体" w:cs="宋体"/>
                <w:color w:val="00B0F0"/>
                <w:sz w:val="24"/>
              </w:rPr>
            </w:pPr>
          </w:p>
        </w:tc>
      </w:tr>
      <w:tr w14:paraId="0DF0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58191228">
            <w:pPr>
              <w:spacing w:line="240" w:lineRule="exact"/>
              <w:jc w:val="left"/>
              <w:rPr>
                <w:rFonts w:ascii="宋体" w:hAnsi="宋体" w:cs="宋体"/>
                <w:bCs/>
                <w:sz w:val="24"/>
              </w:rPr>
            </w:pPr>
            <w:r>
              <w:rPr>
                <w:rFonts w:hint="eastAsia" w:ascii="宋体" w:hAnsi="宋体" w:cs="宋体"/>
                <w:color w:val="000000"/>
                <w:sz w:val="24"/>
              </w:rPr>
              <w:t>强电井每年</w:t>
            </w:r>
            <w:r>
              <w:rPr>
                <w:rFonts w:hint="eastAsia" w:ascii="宋体" w:hAnsi="宋体" w:cs="宋体"/>
                <w:bCs/>
                <w:color w:val="000000"/>
                <w:sz w:val="24"/>
              </w:rPr>
              <w:t>至少</w:t>
            </w:r>
            <w:r>
              <w:rPr>
                <w:rFonts w:hint="eastAsia" w:ascii="宋体" w:hAnsi="宋体" w:cs="宋体"/>
                <w:color w:val="000000"/>
                <w:sz w:val="24"/>
              </w:rPr>
              <w:t>4次，除尘清洁，每月投放一次鼠药，每月检查管道井及线皮有无退色及过热。</w:t>
            </w:r>
          </w:p>
        </w:tc>
        <w:tc>
          <w:tcPr>
            <w:tcW w:w="2225" w:type="dxa"/>
            <w:tcBorders>
              <w:top w:val="single" w:color="auto" w:sz="4" w:space="0"/>
              <w:left w:val="single" w:color="auto" w:sz="4" w:space="0"/>
              <w:bottom w:val="single" w:color="auto" w:sz="4" w:space="0"/>
              <w:right w:val="single" w:color="auto" w:sz="4" w:space="0"/>
            </w:tcBorders>
            <w:vAlign w:val="top"/>
          </w:tcPr>
          <w:p w14:paraId="07D2F77C">
            <w:pPr>
              <w:spacing w:line="240" w:lineRule="exact"/>
              <w:jc w:val="left"/>
              <w:rPr>
                <w:rFonts w:ascii="宋体" w:hAnsi="宋体" w:cs="宋体"/>
                <w:color w:val="000000"/>
                <w:sz w:val="24"/>
              </w:rPr>
            </w:pPr>
          </w:p>
          <w:p w14:paraId="1E717B16">
            <w:pPr>
              <w:spacing w:line="240" w:lineRule="exact"/>
              <w:jc w:val="left"/>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656C4E38">
            <w:pPr>
              <w:snapToGrid w:val="0"/>
              <w:jc w:val="center"/>
              <w:outlineLvl w:val="0"/>
              <w:rPr>
                <w:rFonts w:ascii="宋体" w:hAnsi="宋体" w:cs="宋体"/>
                <w:color w:val="000000"/>
                <w:sz w:val="24"/>
              </w:rPr>
            </w:pPr>
            <w:r>
              <w:rPr>
                <w:rFonts w:hint="eastAsia" w:ascii="宋体" w:hAnsi="宋体" w:cs="宋体"/>
                <w:color w:val="000000"/>
                <w:sz w:val="24"/>
              </w:rPr>
              <w:t>-0.5</w:t>
            </w:r>
          </w:p>
        </w:tc>
        <w:tc>
          <w:tcPr>
            <w:tcW w:w="1398" w:type="dxa"/>
            <w:tcBorders>
              <w:top w:val="single" w:color="auto" w:sz="4" w:space="0"/>
              <w:left w:val="single" w:color="auto" w:sz="4" w:space="0"/>
              <w:bottom w:val="single" w:color="auto" w:sz="4" w:space="0"/>
              <w:right w:val="single" w:color="auto" w:sz="4" w:space="0"/>
            </w:tcBorders>
            <w:vAlign w:val="center"/>
          </w:tcPr>
          <w:p w14:paraId="7D6832DD">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6D66A431">
            <w:pPr>
              <w:snapToGrid w:val="0"/>
              <w:ind w:firstLine="278" w:firstLineChars="116"/>
              <w:jc w:val="center"/>
              <w:outlineLvl w:val="0"/>
              <w:rPr>
                <w:rFonts w:ascii="宋体" w:hAnsi="宋体" w:cs="宋体"/>
                <w:color w:val="00B0F0"/>
                <w:sz w:val="24"/>
              </w:rPr>
            </w:pPr>
          </w:p>
        </w:tc>
      </w:tr>
      <w:tr w14:paraId="5F1B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10DD2258">
            <w:pPr>
              <w:spacing w:line="240" w:lineRule="exact"/>
              <w:jc w:val="left"/>
              <w:rPr>
                <w:rFonts w:ascii="宋体" w:hAnsi="宋体" w:cs="宋体"/>
                <w:color w:val="000000"/>
                <w:sz w:val="24"/>
              </w:rPr>
            </w:pPr>
            <w:r>
              <w:rPr>
                <w:rFonts w:hint="eastAsia" w:ascii="宋体" w:hAnsi="宋体" w:cs="宋体"/>
                <w:color w:val="000000"/>
                <w:sz w:val="24"/>
              </w:rPr>
              <w:t>电工值班有相关记录；在停送电过程中正确地进行倒闸操作，并有记录；严格遵守规章制度，按照规定对供电设备定期维护，发现异常和故障隐患要及时上报，正确果断的处置，并做好记录，记录完整、真实；严格执行用电安全规范，确保用电安全；配电室内保持整洁、通风、照明设施完好；各楼层配电柜、电闸每周定期检查维修；采购人指定维修的监狱内外照明、灯具、线路、开关等按要求及时检修更换</w:t>
            </w:r>
            <w:r>
              <w:rPr>
                <w:rFonts w:hint="eastAsia" w:ascii="宋体" w:hAnsi="宋体" w:cs="宋体"/>
                <w:sz w:val="24"/>
              </w:rPr>
              <w:t>；</w:t>
            </w:r>
            <w:r>
              <w:rPr>
                <w:rFonts w:hint="eastAsia" w:ascii="宋体" w:hAnsi="宋体" w:cs="宋体"/>
                <w:color w:val="000000"/>
                <w:sz w:val="24"/>
              </w:rPr>
              <w:t>对消防系统设备配置的电器及其他电器、电源保证紧急情况下设备的正常使用；设备出现故障时，维修人员20分钟内到达现场，设备维修合格率达到100％，一般性维修不过夜。</w:t>
            </w:r>
          </w:p>
          <w:p w14:paraId="3801AE7B">
            <w:pPr>
              <w:snapToGrid w:val="0"/>
              <w:spacing w:line="240" w:lineRule="exact"/>
              <w:jc w:val="left"/>
              <w:outlineLvl w:val="0"/>
              <w:rPr>
                <w:rFonts w:ascii="宋体" w:hAnsi="宋体" w:cs="宋体"/>
                <w:color w:val="00000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43A867CD">
            <w:pPr>
              <w:snapToGrid w:val="0"/>
              <w:spacing w:line="240" w:lineRule="exact"/>
              <w:jc w:val="lef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643D08F7">
            <w:pPr>
              <w:snapToGrid w:val="0"/>
              <w:spacing w:line="240" w:lineRule="exact"/>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237B32FC">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522341A6">
            <w:pPr>
              <w:snapToGrid w:val="0"/>
              <w:ind w:firstLine="278" w:firstLineChars="116"/>
              <w:jc w:val="center"/>
              <w:outlineLvl w:val="0"/>
              <w:rPr>
                <w:rFonts w:ascii="宋体" w:hAnsi="宋体" w:cs="宋体"/>
                <w:color w:val="00B0F0"/>
                <w:sz w:val="24"/>
              </w:rPr>
            </w:pPr>
          </w:p>
        </w:tc>
      </w:tr>
      <w:tr w14:paraId="1788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9" w:hRule="atLeast"/>
        </w:trPr>
        <w:tc>
          <w:tcPr>
            <w:tcW w:w="2625" w:type="dxa"/>
            <w:gridSpan w:val="2"/>
            <w:vMerge w:val="restart"/>
            <w:tcBorders>
              <w:top w:val="single" w:color="auto" w:sz="4" w:space="0"/>
              <w:left w:val="single" w:color="auto" w:sz="4" w:space="0"/>
              <w:right w:val="single" w:color="auto" w:sz="4" w:space="0"/>
            </w:tcBorders>
            <w:vAlign w:val="center"/>
          </w:tcPr>
          <w:p w14:paraId="6A1E6773">
            <w:pPr>
              <w:spacing w:line="240" w:lineRule="exact"/>
              <w:jc w:val="left"/>
              <w:rPr>
                <w:rFonts w:ascii="宋体" w:hAnsi="宋体" w:cs="宋体"/>
                <w:color w:val="000000"/>
                <w:sz w:val="24"/>
              </w:rPr>
            </w:pPr>
            <w:r>
              <w:rPr>
                <w:rFonts w:hint="eastAsia" w:ascii="宋体" w:hAnsi="宋体" w:cs="宋体"/>
                <w:color w:val="000000"/>
                <w:sz w:val="24"/>
              </w:rPr>
              <w:t>供暖制冷系统运行，所有上岗人员都经过岗前培训。严格管理制度，在工作中执行制订的各项工作规程。</w:t>
            </w:r>
          </w:p>
          <w:p w14:paraId="0F9443B9">
            <w:pPr>
              <w:spacing w:line="560" w:lineRule="exact"/>
              <w:ind w:firstLine="480" w:firstLineChars="200"/>
              <w:rPr>
                <w:rFonts w:ascii="宋体" w:hAnsi="宋体" w:cs="宋体"/>
                <w:color w:val="00000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4B9743BD">
            <w:pPr>
              <w:spacing w:line="240" w:lineRule="exact"/>
              <w:jc w:val="left"/>
              <w:rPr>
                <w:rFonts w:ascii="宋体" w:hAnsi="宋体" w:cs="宋体"/>
                <w:color w:val="000000"/>
                <w:sz w:val="24"/>
              </w:rPr>
            </w:pPr>
            <w:r>
              <w:rPr>
                <w:rFonts w:hint="eastAsia" w:ascii="宋体" w:hAnsi="宋体" w:cs="宋体"/>
                <w:color w:val="000000"/>
                <w:sz w:val="24"/>
              </w:rPr>
              <w:t>站房内未达到24小时通讯畅通；两眼地热井（抽水井及回灌井）及室外管网日常保养维护、巡检，动、静水位测量记录不完善；站房内热泵机组、循环泵、板式换热器、水箱及所属设备设施、电器控制系统的日常保养、维护、维修及换季保养不及时；设备运行记录不完善；</w:t>
            </w:r>
          </w:p>
        </w:tc>
        <w:tc>
          <w:tcPr>
            <w:tcW w:w="880" w:type="dxa"/>
            <w:tcBorders>
              <w:top w:val="single" w:color="auto" w:sz="4" w:space="0"/>
              <w:left w:val="single" w:color="auto" w:sz="4" w:space="0"/>
              <w:bottom w:val="single" w:color="auto" w:sz="4" w:space="0"/>
              <w:right w:val="single" w:color="auto" w:sz="4" w:space="0"/>
            </w:tcBorders>
            <w:vAlign w:val="center"/>
          </w:tcPr>
          <w:p w14:paraId="235D9BF0">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15CDAFA9">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72FF058">
            <w:pPr>
              <w:snapToGrid w:val="0"/>
              <w:ind w:firstLine="278" w:firstLineChars="116"/>
              <w:jc w:val="center"/>
              <w:outlineLvl w:val="0"/>
              <w:rPr>
                <w:rFonts w:ascii="宋体" w:hAnsi="宋体" w:cs="宋体"/>
                <w:color w:val="00B0F0"/>
                <w:sz w:val="24"/>
              </w:rPr>
            </w:pPr>
          </w:p>
        </w:tc>
      </w:tr>
      <w:tr w14:paraId="5A38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2625" w:type="dxa"/>
            <w:gridSpan w:val="2"/>
            <w:vMerge w:val="continue"/>
            <w:tcBorders>
              <w:left w:val="single" w:color="auto" w:sz="4" w:space="0"/>
              <w:bottom w:val="single" w:color="auto" w:sz="4" w:space="0"/>
              <w:right w:val="single" w:color="auto" w:sz="4" w:space="0"/>
            </w:tcBorders>
            <w:vAlign w:val="center"/>
          </w:tcPr>
          <w:p w14:paraId="4AF18D8F">
            <w:pPr>
              <w:snapToGrid w:val="0"/>
              <w:spacing w:line="240" w:lineRule="exact"/>
              <w:outlineLvl w:val="0"/>
              <w:rPr>
                <w:rFonts w:ascii="宋体" w:hAnsi="宋体" w:cs="宋体"/>
                <w:color w:val="00B0F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70A06BA6">
            <w:pPr>
              <w:snapToGrid w:val="0"/>
              <w:spacing w:line="240" w:lineRule="exact"/>
              <w:jc w:val="left"/>
              <w:outlineLvl w:val="0"/>
              <w:rPr>
                <w:rFonts w:ascii="宋体" w:hAnsi="宋体" w:cs="宋体"/>
                <w:color w:val="00B0F0"/>
                <w:sz w:val="24"/>
              </w:rPr>
            </w:pPr>
            <w:r>
              <w:rPr>
                <w:rFonts w:hint="eastAsia" w:ascii="宋体" w:hAnsi="宋体" w:cs="宋体"/>
                <w:color w:val="000000"/>
                <w:sz w:val="24"/>
              </w:rPr>
              <w:t>管理服务内容未达到要求。</w:t>
            </w:r>
          </w:p>
        </w:tc>
        <w:tc>
          <w:tcPr>
            <w:tcW w:w="880" w:type="dxa"/>
            <w:tcBorders>
              <w:top w:val="single" w:color="auto" w:sz="4" w:space="0"/>
              <w:left w:val="single" w:color="auto" w:sz="4" w:space="0"/>
              <w:bottom w:val="single" w:color="auto" w:sz="4" w:space="0"/>
              <w:right w:val="single" w:color="auto" w:sz="4" w:space="0"/>
            </w:tcBorders>
            <w:vAlign w:val="center"/>
          </w:tcPr>
          <w:p w14:paraId="2351A01C">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222EBEF0">
            <w:pPr>
              <w:snapToGrid w:val="0"/>
              <w:spacing w:line="240" w:lineRule="exact"/>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2F4190D3">
            <w:pPr>
              <w:snapToGrid w:val="0"/>
              <w:spacing w:line="240" w:lineRule="exact"/>
              <w:outlineLvl w:val="0"/>
              <w:rPr>
                <w:rFonts w:ascii="宋体" w:hAnsi="宋体" w:cs="宋体"/>
                <w:color w:val="00B0F0"/>
                <w:sz w:val="24"/>
              </w:rPr>
            </w:pPr>
          </w:p>
        </w:tc>
      </w:tr>
      <w:tr w14:paraId="5D4F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4F888461">
            <w:pPr>
              <w:spacing w:line="240" w:lineRule="exact"/>
              <w:jc w:val="left"/>
              <w:rPr>
                <w:rFonts w:ascii="宋体" w:hAnsi="宋体" w:cs="宋体"/>
                <w:color w:val="000000"/>
                <w:sz w:val="24"/>
              </w:rPr>
            </w:pPr>
            <w:r>
              <w:rPr>
                <w:rFonts w:hint="eastAsia" w:ascii="宋体" w:hAnsi="宋体" w:cs="宋体"/>
                <w:color w:val="000000"/>
                <w:sz w:val="24"/>
              </w:rPr>
              <w:t>纯净水维护每月对纯净水设备进行维护工作；每季度提供一次第三方水质检测报告，对纯净水设备进行常规维护保养； 每季度更换一次活性炭；</w:t>
            </w:r>
            <w:bookmarkStart w:id="25" w:name="_GoBack"/>
            <w:r>
              <w:rPr>
                <w:rFonts w:hint="eastAsia" w:ascii="宋体" w:hAnsi="宋体" w:cs="宋体"/>
                <w:color w:val="000000"/>
                <w:sz w:val="24"/>
                <w:lang w:eastAsia="zh-CN"/>
              </w:rPr>
              <w:t>每周对管道消毒泵进行药剂补充与维护</w:t>
            </w:r>
            <w:bookmarkEnd w:id="25"/>
            <w:r>
              <w:rPr>
                <w:rFonts w:hint="eastAsia" w:ascii="宋体" w:hAnsi="宋体" w:cs="宋体"/>
                <w:color w:val="000000"/>
                <w:sz w:val="24"/>
              </w:rPr>
              <w:t>；每季度提供一次第三方水质检测报告；每季度更换一次滤沙；每月更换滤芯；每年更换两次软化树脂；每年更换两套反渗透膜共12支；上述均有相关记录。</w:t>
            </w:r>
          </w:p>
        </w:tc>
        <w:tc>
          <w:tcPr>
            <w:tcW w:w="2225" w:type="dxa"/>
            <w:tcBorders>
              <w:top w:val="single" w:color="auto" w:sz="4" w:space="0"/>
              <w:left w:val="single" w:color="auto" w:sz="4" w:space="0"/>
              <w:bottom w:val="single" w:color="auto" w:sz="4" w:space="0"/>
              <w:right w:val="single" w:color="auto" w:sz="4" w:space="0"/>
            </w:tcBorders>
            <w:vAlign w:val="center"/>
          </w:tcPr>
          <w:p w14:paraId="421F71C7">
            <w:pPr>
              <w:snapToGrid w:val="0"/>
              <w:jc w:val="lef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32C869D1">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6EBE1CBB">
            <w:pPr>
              <w:snapToGrid w:val="0"/>
              <w:ind w:firstLine="278" w:firstLineChars="116"/>
              <w:jc w:val="center"/>
              <w:outlineLvl w:val="0"/>
              <w:rPr>
                <w:rFonts w:ascii="宋体" w:hAnsi="宋体" w:cs="宋体"/>
                <w:color w:val="00B0F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4ED7FFB1">
            <w:pPr>
              <w:snapToGrid w:val="0"/>
              <w:ind w:firstLine="278" w:firstLineChars="116"/>
              <w:jc w:val="center"/>
              <w:outlineLvl w:val="0"/>
              <w:rPr>
                <w:rFonts w:ascii="宋体" w:hAnsi="宋体" w:cs="宋体"/>
                <w:color w:val="00B0F0"/>
                <w:sz w:val="24"/>
              </w:rPr>
            </w:pPr>
          </w:p>
        </w:tc>
      </w:tr>
      <w:tr w14:paraId="4755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307C88B0">
            <w:pPr>
              <w:spacing w:line="240" w:lineRule="exact"/>
              <w:rPr>
                <w:rFonts w:ascii="宋体" w:hAnsi="宋体" w:cs="宋体"/>
                <w:color w:val="000000"/>
                <w:sz w:val="24"/>
              </w:rPr>
            </w:pPr>
            <w:r>
              <w:rPr>
                <w:rFonts w:hint="eastAsia" w:ascii="宋体" w:hAnsi="宋体" w:cs="宋体"/>
                <w:color w:val="000000"/>
                <w:sz w:val="24"/>
              </w:rPr>
              <w:t>负责污水处理系统运行人员24小时看护运行设备，更换易损的部件、必须的耗材、添加必须的药剂，均有相关记录；以符合国家环保标准的操作方式每月进行清污、检测及污泥处理工作；保证中水符合GB/T18920-2002（城市污水再生利用 城市杂用水水质标准要求。</w:t>
            </w:r>
          </w:p>
        </w:tc>
        <w:tc>
          <w:tcPr>
            <w:tcW w:w="2225" w:type="dxa"/>
            <w:tcBorders>
              <w:top w:val="single" w:color="auto" w:sz="4" w:space="0"/>
              <w:left w:val="single" w:color="auto" w:sz="4" w:space="0"/>
              <w:bottom w:val="single" w:color="auto" w:sz="4" w:space="0"/>
              <w:right w:val="single" w:color="auto" w:sz="4" w:space="0"/>
            </w:tcBorders>
            <w:vAlign w:val="center"/>
          </w:tcPr>
          <w:p w14:paraId="47F40A38">
            <w:pPr>
              <w:snapToGrid w:val="0"/>
              <w:jc w:val="lef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50D413CE">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5889C41E">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5C38080">
            <w:pPr>
              <w:snapToGrid w:val="0"/>
              <w:ind w:firstLine="278" w:firstLineChars="116"/>
              <w:jc w:val="center"/>
              <w:outlineLvl w:val="0"/>
              <w:rPr>
                <w:rFonts w:ascii="宋体" w:hAnsi="宋体" w:cs="宋体"/>
                <w:color w:val="000000"/>
                <w:sz w:val="24"/>
              </w:rPr>
            </w:pPr>
          </w:p>
        </w:tc>
      </w:tr>
      <w:tr w14:paraId="2595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6625F21F">
            <w:pPr>
              <w:spacing w:line="240" w:lineRule="exact"/>
              <w:jc w:val="left"/>
              <w:rPr>
                <w:rFonts w:ascii="宋体" w:hAnsi="宋体" w:cs="宋体"/>
                <w:color w:val="000000"/>
                <w:sz w:val="24"/>
              </w:rPr>
            </w:pPr>
            <w:r>
              <w:rPr>
                <w:rFonts w:hint="eastAsia" w:ascii="宋体" w:hAnsi="宋体" w:cs="宋体"/>
                <w:color w:val="000000"/>
                <w:sz w:val="24"/>
              </w:rPr>
              <w:t>消防中控室值守实行倒班值班制度，熟练掌握设备操作，在值班期间做好考勤、仪器使用的工作记录，值班期间发现设备故障问题第一时间与行政科工作人员联系进行维修，发生火情报警第一时间确认火情情况。</w:t>
            </w:r>
          </w:p>
        </w:tc>
        <w:tc>
          <w:tcPr>
            <w:tcW w:w="2225" w:type="dxa"/>
            <w:tcBorders>
              <w:top w:val="single" w:color="auto" w:sz="4" w:space="0"/>
              <w:left w:val="single" w:color="auto" w:sz="4" w:space="0"/>
              <w:bottom w:val="single" w:color="auto" w:sz="4" w:space="0"/>
              <w:right w:val="single" w:color="auto" w:sz="4" w:space="0"/>
            </w:tcBorders>
            <w:vAlign w:val="center"/>
          </w:tcPr>
          <w:p w14:paraId="24FCA157">
            <w:pPr>
              <w:snapToGrid w:val="0"/>
              <w:jc w:val="lef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22B53F60">
            <w:pPr>
              <w:snapToGrid w:val="0"/>
              <w:jc w:val="center"/>
              <w:outlineLvl w:val="0"/>
              <w:rPr>
                <w:rFonts w:ascii="宋体" w:hAnsi="宋体" w:cs="宋体"/>
                <w:color w:val="000000"/>
                <w:sz w:val="24"/>
              </w:rPr>
            </w:pPr>
            <w:r>
              <w:rPr>
                <w:rFonts w:hint="eastAsia" w:ascii="宋体" w:hAnsi="宋体" w:cs="宋体"/>
                <w:color w:val="000000"/>
                <w:sz w:val="24"/>
              </w:rPr>
              <w:t>-2</w:t>
            </w:r>
          </w:p>
        </w:tc>
        <w:tc>
          <w:tcPr>
            <w:tcW w:w="1398" w:type="dxa"/>
            <w:tcBorders>
              <w:top w:val="single" w:color="auto" w:sz="4" w:space="0"/>
              <w:left w:val="single" w:color="auto" w:sz="4" w:space="0"/>
              <w:bottom w:val="single" w:color="auto" w:sz="4" w:space="0"/>
              <w:right w:val="single" w:color="auto" w:sz="4" w:space="0"/>
            </w:tcBorders>
            <w:vAlign w:val="center"/>
          </w:tcPr>
          <w:p w14:paraId="4B047D6C">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39336EAF">
            <w:pPr>
              <w:snapToGrid w:val="0"/>
              <w:ind w:firstLine="278" w:firstLineChars="116"/>
              <w:jc w:val="center"/>
              <w:outlineLvl w:val="0"/>
              <w:rPr>
                <w:rFonts w:ascii="宋体" w:hAnsi="宋体" w:cs="宋体"/>
                <w:color w:val="000000"/>
                <w:sz w:val="24"/>
              </w:rPr>
            </w:pPr>
          </w:p>
        </w:tc>
      </w:tr>
      <w:tr w14:paraId="132D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5F1173C1">
            <w:pPr>
              <w:snapToGrid w:val="0"/>
              <w:spacing w:line="240" w:lineRule="exact"/>
              <w:outlineLvl w:val="0"/>
              <w:rPr>
                <w:rFonts w:ascii="宋体" w:hAnsi="宋体" w:cs="宋体"/>
                <w:color w:val="000000"/>
                <w:sz w:val="24"/>
              </w:rPr>
            </w:pPr>
            <w:r>
              <w:rPr>
                <w:rFonts w:hint="eastAsia" w:ascii="宋体" w:hAnsi="宋体" w:cs="宋体"/>
                <w:color w:val="000000"/>
                <w:sz w:val="24"/>
              </w:rPr>
              <w:t>工作人员不在工作场所大声喧哗、嬉笑打闹，做到说话轻、操作轻；要嘴勤、眼勤、腿勤、手勤；工作期间不串岗、空岗，不扎堆聊天。</w:t>
            </w:r>
          </w:p>
        </w:tc>
        <w:tc>
          <w:tcPr>
            <w:tcW w:w="2225" w:type="dxa"/>
            <w:tcBorders>
              <w:top w:val="single" w:color="auto" w:sz="4" w:space="0"/>
              <w:left w:val="single" w:color="auto" w:sz="4" w:space="0"/>
              <w:bottom w:val="single" w:color="auto" w:sz="4" w:space="0"/>
              <w:right w:val="single" w:color="auto" w:sz="4" w:space="0"/>
            </w:tcBorders>
            <w:vAlign w:val="center"/>
          </w:tcPr>
          <w:p w14:paraId="47CB4384">
            <w:pPr>
              <w:snapToGrid w:val="0"/>
              <w:jc w:val="left"/>
              <w:outlineLvl w:val="0"/>
              <w:rPr>
                <w:rFonts w:ascii="宋体" w:hAnsi="宋体" w:cs="宋体"/>
                <w:color w:val="000000"/>
                <w:sz w:val="24"/>
              </w:rPr>
            </w:pPr>
            <w:r>
              <w:rPr>
                <w:rFonts w:hint="eastAsia" w:ascii="宋体" w:hAnsi="宋体" w:cs="宋体"/>
                <w:color w:val="000000"/>
                <w:sz w:val="24"/>
              </w:rPr>
              <w:t>在工作场所大声喧哗、打闹嬉戏，或工作期间串岗、空岗</w:t>
            </w:r>
          </w:p>
        </w:tc>
        <w:tc>
          <w:tcPr>
            <w:tcW w:w="880" w:type="dxa"/>
            <w:tcBorders>
              <w:top w:val="single" w:color="auto" w:sz="4" w:space="0"/>
              <w:left w:val="single" w:color="auto" w:sz="4" w:space="0"/>
              <w:bottom w:val="single" w:color="auto" w:sz="4" w:space="0"/>
              <w:right w:val="single" w:color="auto" w:sz="4" w:space="0"/>
            </w:tcBorders>
            <w:vAlign w:val="center"/>
          </w:tcPr>
          <w:p w14:paraId="631F0DAB">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2825BDF0">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26887CF1">
            <w:pPr>
              <w:snapToGrid w:val="0"/>
              <w:ind w:firstLine="278" w:firstLineChars="116"/>
              <w:jc w:val="center"/>
              <w:outlineLvl w:val="0"/>
              <w:rPr>
                <w:rFonts w:ascii="宋体" w:hAnsi="宋体" w:cs="宋体"/>
                <w:color w:val="000000"/>
                <w:sz w:val="24"/>
              </w:rPr>
            </w:pPr>
          </w:p>
        </w:tc>
      </w:tr>
      <w:tr w14:paraId="5252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7EACEDDE">
            <w:pPr>
              <w:snapToGrid w:val="0"/>
              <w:spacing w:line="240" w:lineRule="exact"/>
              <w:outlineLvl w:val="0"/>
              <w:rPr>
                <w:rFonts w:ascii="宋体" w:hAnsi="宋体" w:cs="宋体"/>
                <w:color w:val="000000"/>
                <w:sz w:val="24"/>
              </w:rPr>
            </w:pPr>
            <w:r>
              <w:rPr>
                <w:rFonts w:hint="eastAsia" w:ascii="宋体" w:hAnsi="宋体" w:cs="宋体"/>
                <w:color w:val="000000"/>
                <w:sz w:val="24"/>
              </w:rPr>
              <w:t>作业人员不遵守监狱管理，不得破坏、损毁监狱设施、花草树木；不得采摘监狱内果子；不得偷盗监狱植物、耗材、设施、设备等；不得翻墙或采取其它不正当的手段进出监狱。</w:t>
            </w:r>
          </w:p>
        </w:tc>
        <w:tc>
          <w:tcPr>
            <w:tcW w:w="2225" w:type="dxa"/>
            <w:tcBorders>
              <w:top w:val="single" w:color="auto" w:sz="4" w:space="0"/>
              <w:left w:val="single" w:color="auto" w:sz="4" w:space="0"/>
              <w:bottom w:val="single" w:color="auto" w:sz="4" w:space="0"/>
              <w:right w:val="single" w:color="auto" w:sz="4" w:space="0"/>
            </w:tcBorders>
            <w:vAlign w:val="center"/>
          </w:tcPr>
          <w:p w14:paraId="6F34E8E5">
            <w:pPr>
              <w:snapToGrid w:val="0"/>
              <w:spacing w:line="240" w:lineRule="exac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191CE607">
            <w:pPr>
              <w:snapToGrid w:val="0"/>
              <w:jc w:val="center"/>
              <w:outlineLvl w:val="0"/>
              <w:rPr>
                <w:rFonts w:ascii="宋体" w:hAnsi="宋体" w:cs="宋体"/>
                <w:color w:val="000000"/>
                <w:sz w:val="24"/>
              </w:rPr>
            </w:pPr>
            <w:r>
              <w:rPr>
                <w:rFonts w:hint="eastAsia" w:ascii="宋体" w:hAnsi="宋体" w:cs="宋体"/>
                <w:color w:val="000000"/>
                <w:sz w:val="24"/>
              </w:rPr>
              <w:t>-2</w:t>
            </w:r>
          </w:p>
        </w:tc>
        <w:tc>
          <w:tcPr>
            <w:tcW w:w="1398" w:type="dxa"/>
            <w:tcBorders>
              <w:top w:val="single" w:color="auto" w:sz="4" w:space="0"/>
              <w:left w:val="single" w:color="auto" w:sz="4" w:space="0"/>
              <w:bottom w:val="single" w:color="auto" w:sz="4" w:space="0"/>
              <w:right w:val="single" w:color="auto" w:sz="4" w:space="0"/>
            </w:tcBorders>
            <w:vAlign w:val="center"/>
          </w:tcPr>
          <w:p w14:paraId="3B6DFACC">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53812F64">
            <w:pPr>
              <w:snapToGrid w:val="0"/>
              <w:ind w:firstLine="278" w:firstLineChars="116"/>
              <w:jc w:val="center"/>
              <w:outlineLvl w:val="0"/>
              <w:rPr>
                <w:rFonts w:ascii="宋体" w:hAnsi="宋体" w:cs="宋体"/>
                <w:color w:val="000000"/>
                <w:sz w:val="24"/>
              </w:rPr>
            </w:pPr>
          </w:p>
        </w:tc>
      </w:tr>
      <w:tr w14:paraId="31F6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5CDE5181">
            <w:pPr>
              <w:snapToGrid w:val="0"/>
              <w:spacing w:line="240" w:lineRule="exact"/>
              <w:outlineLvl w:val="0"/>
              <w:rPr>
                <w:rFonts w:ascii="宋体" w:hAnsi="宋体" w:cs="宋体"/>
                <w:color w:val="000000"/>
                <w:sz w:val="24"/>
              </w:rPr>
            </w:pPr>
            <w:r>
              <w:rPr>
                <w:rFonts w:hint="eastAsia" w:ascii="宋体" w:hAnsi="宋体" w:cs="宋体"/>
                <w:bCs/>
                <w:color w:val="000000"/>
                <w:sz w:val="24"/>
              </w:rPr>
              <w:t>发现有安全风险隐患的，及时设置安全警示标志</w:t>
            </w:r>
            <w:r>
              <w:rPr>
                <w:rFonts w:hint="eastAsia" w:ascii="宋体" w:hAnsi="宋体" w:cs="宋体"/>
                <w:color w:val="000000"/>
                <w:sz w:val="24"/>
              </w:rPr>
              <w:t>。</w:t>
            </w:r>
          </w:p>
        </w:tc>
        <w:tc>
          <w:tcPr>
            <w:tcW w:w="2225" w:type="dxa"/>
            <w:tcBorders>
              <w:top w:val="single" w:color="auto" w:sz="4" w:space="0"/>
              <w:left w:val="single" w:color="auto" w:sz="4" w:space="0"/>
              <w:bottom w:val="single" w:color="auto" w:sz="4" w:space="0"/>
              <w:right w:val="single" w:color="auto" w:sz="4" w:space="0"/>
            </w:tcBorders>
            <w:vAlign w:val="center"/>
          </w:tcPr>
          <w:p w14:paraId="6DD082A9">
            <w:pPr>
              <w:snapToGrid w:val="0"/>
              <w:spacing w:line="240" w:lineRule="exac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2B0F4D60">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224ED8FF">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67532CEA">
            <w:pPr>
              <w:snapToGrid w:val="0"/>
              <w:ind w:firstLine="278" w:firstLineChars="116"/>
              <w:jc w:val="center"/>
              <w:outlineLvl w:val="0"/>
              <w:rPr>
                <w:rFonts w:ascii="宋体" w:hAnsi="宋体" w:cs="宋体"/>
                <w:color w:val="000000"/>
                <w:sz w:val="24"/>
              </w:rPr>
            </w:pPr>
          </w:p>
        </w:tc>
      </w:tr>
      <w:tr w14:paraId="4D1D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2607" w:type="dxa"/>
            <w:tcBorders>
              <w:top w:val="single" w:color="auto" w:sz="4" w:space="0"/>
              <w:left w:val="single" w:color="auto" w:sz="4" w:space="0"/>
              <w:bottom w:val="single" w:color="auto" w:sz="4" w:space="0"/>
              <w:right w:val="single" w:color="auto" w:sz="4" w:space="0"/>
            </w:tcBorders>
            <w:vAlign w:val="center"/>
          </w:tcPr>
          <w:p w14:paraId="59AA3911">
            <w:pPr>
              <w:snapToGrid w:val="0"/>
              <w:spacing w:line="240" w:lineRule="exact"/>
              <w:outlineLvl w:val="0"/>
              <w:rPr>
                <w:rFonts w:ascii="宋体" w:hAnsi="宋体" w:cs="宋体"/>
                <w:color w:val="000000"/>
                <w:sz w:val="24"/>
              </w:rPr>
            </w:pPr>
            <w:r>
              <w:rPr>
                <w:rFonts w:hint="eastAsia" w:ascii="宋体" w:hAnsi="宋体" w:cs="宋体"/>
                <w:color w:val="000000"/>
                <w:sz w:val="24"/>
              </w:rPr>
              <w:t>严禁作业人员在作业中饮酒或饮酒后8小时内上班作业。身体状况出现异常的员工不能上岗作业。</w:t>
            </w:r>
          </w:p>
        </w:tc>
        <w:tc>
          <w:tcPr>
            <w:tcW w:w="2243" w:type="dxa"/>
            <w:gridSpan w:val="2"/>
            <w:tcBorders>
              <w:top w:val="single" w:color="auto" w:sz="4" w:space="0"/>
              <w:left w:val="single" w:color="auto" w:sz="4" w:space="0"/>
              <w:bottom w:val="single" w:color="auto" w:sz="4" w:space="0"/>
              <w:right w:val="single" w:color="auto" w:sz="4" w:space="0"/>
            </w:tcBorders>
            <w:vAlign w:val="center"/>
          </w:tcPr>
          <w:p w14:paraId="52292F97">
            <w:pPr>
              <w:snapToGrid w:val="0"/>
              <w:spacing w:line="240" w:lineRule="exact"/>
              <w:jc w:val="lef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4864AE14">
            <w:pPr>
              <w:snapToGrid w:val="0"/>
              <w:jc w:val="center"/>
              <w:outlineLvl w:val="0"/>
              <w:rPr>
                <w:rFonts w:ascii="宋体" w:hAnsi="宋体" w:cs="宋体"/>
                <w:color w:val="000000"/>
                <w:sz w:val="24"/>
              </w:rPr>
            </w:pPr>
            <w:r>
              <w:rPr>
                <w:rFonts w:hint="eastAsia" w:ascii="宋体" w:hAnsi="宋体" w:cs="宋体"/>
                <w:color w:val="000000"/>
                <w:sz w:val="24"/>
              </w:rPr>
              <w:t>-3</w:t>
            </w:r>
          </w:p>
        </w:tc>
        <w:tc>
          <w:tcPr>
            <w:tcW w:w="1398" w:type="dxa"/>
            <w:tcBorders>
              <w:top w:val="single" w:color="auto" w:sz="4" w:space="0"/>
              <w:left w:val="single" w:color="auto" w:sz="4" w:space="0"/>
              <w:bottom w:val="single" w:color="auto" w:sz="4" w:space="0"/>
              <w:right w:val="single" w:color="auto" w:sz="4" w:space="0"/>
            </w:tcBorders>
            <w:vAlign w:val="center"/>
          </w:tcPr>
          <w:p w14:paraId="362475E2">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49A035ED">
            <w:pPr>
              <w:snapToGrid w:val="0"/>
              <w:ind w:firstLine="278" w:firstLineChars="116"/>
              <w:jc w:val="center"/>
              <w:outlineLvl w:val="0"/>
              <w:rPr>
                <w:rFonts w:ascii="宋体" w:hAnsi="宋体" w:cs="宋体"/>
                <w:color w:val="000000"/>
                <w:sz w:val="24"/>
              </w:rPr>
            </w:pPr>
          </w:p>
        </w:tc>
      </w:tr>
      <w:tr w14:paraId="3043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2625" w:type="dxa"/>
            <w:gridSpan w:val="2"/>
            <w:vMerge w:val="restart"/>
            <w:tcBorders>
              <w:top w:val="single" w:color="auto" w:sz="4" w:space="0"/>
              <w:left w:val="single" w:color="auto" w:sz="4" w:space="0"/>
              <w:bottom w:val="single" w:color="auto" w:sz="4" w:space="0"/>
              <w:right w:val="single" w:color="auto" w:sz="4" w:space="0"/>
            </w:tcBorders>
            <w:vAlign w:val="center"/>
          </w:tcPr>
          <w:p w14:paraId="159376A3">
            <w:pPr>
              <w:snapToGrid w:val="0"/>
              <w:spacing w:line="240" w:lineRule="exact"/>
              <w:outlineLvl w:val="0"/>
              <w:rPr>
                <w:rFonts w:ascii="宋体" w:hAnsi="宋体" w:cs="宋体"/>
                <w:color w:val="000000"/>
                <w:sz w:val="24"/>
              </w:rPr>
            </w:pPr>
            <w:r>
              <w:rPr>
                <w:rFonts w:hint="eastAsia" w:ascii="宋体" w:hAnsi="宋体" w:cs="宋体"/>
                <w:color w:val="000000"/>
                <w:sz w:val="24"/>
              </w:rPr>
              <w:t>合同期间未发生安全事故。</w:t>
            </w:r>
          </w:p>
        </w:tc>
        <w:tc>
          <w:tcPr>
            <w:tcW w:w="2225" w:type="dxa"/>
            <w:tcBorders>
              <w:top w:val="single" w:color="auto" w:sz="4" w:space="0"/>
              <w:left w:val="single" w:color="auto" w:sz="4" w:space="0"/>
              <w:bottom w:val="single" w:color="auto" w:sz="4" w:space="0"/>
              <w:right w:val="single" w:color="auto" w:sz="4" w:space="0"/>
            </w:tcBorders>
            <w:vAlign w:val="center"/>
          </w:tcPr>
          <w:p w14:paraId="7A9F18BE">
            <w:pPr>
              <w:snapToGrid w:val="0"/>
              <w:spacing w:line="240" w:lineRule="exact"/>
              <w:jc w:val="left"/>
              <w:outlineLvl w:val="0"/>
              <w:rPr>
                <w:rFonts w:ascii="宋体" w:hAnsi="宋体" w:cs="宋体"/>
                <w:color w:val="000000"/>
                <w:sz w:val="24"/>
              </w:rPr>
            </w:pPr>
            <w:r>
              <w:rPr>
                <w:rFonts w:hint="eastAsia" w:ascii="宋体" w:hAnsi="宋体" w:cs="宋体"/>
                <w:color w:val="000000"/>
                <w:sz w:val="24"/>
              </w:rPr>
              <w:t>发生一般安全事故</w:t>
            </w:r>
          </w:p>
        </w:tc>
        <w:tc>
          <w:tcPr>
            <w:tcW w:w="880" w:type="dxa"/>
            <w:tcBorders>
              <w:top w:val="single" w:color="auto" w:sz="4" w:space="0"/>
              <w:left w:val="single" w:color="auto" w:sz="4" w:space="0"/>
              <w:bottom w:val="single" w:color="auto" w:sz="4" w:space="0"/>
              <w:right w:val="single" w:color="auto" w:sz="4" w:space="0"/>
            </w:tcBorders>
            <w:vAlign w:val="center"/>
          </w:tcPr>
          <w:p w14:paraId="1E2D2ADC">
            <w:pPr>
              <w:snapToGrid w:val="0"/>
              <w:jc w:val="center"/>
              <w:outlineLvl w:val="0"/>
              <w:rPr>
                <w:rFonts w:ascii="宋体" w:hAnsi="宋体" w:cs="宋体"/>
                <w:color w:val="000000"/>
                <w:sz w:val="24"/>
              </w:rPr>
            </w:pPr>
            <w:r>
              <w:rPr>
                <w:rFonts w:hint="eastAsia" w:ascii="宋体" w:hAnsi="宋体" w:cs="宋体"/>
                <w:color w:val="000000"/>
                <w:sz w:val="24"/>
              </w:rPr>
              <w:t>-5</w:t>
            </w:r>
          </w:p>
        </w:tc>
        <w:tc>
          <w:tcPr>
            <w:tcW w:w="1398" w:type="dxa"/>
            <w:tcBorders>
              <w:top w:val="single" w:color="auto" w:sz="4" w:space="0"/>
              <w:left w:val="single" w:color="auto" w:sz="4" w:space="0"/>
              <w:bottom w:val="single" w:color="auto" w:sz="4" w:space="0"/>
              <w:right w:val="single" w:color="auto" w:sz="4" w:space="0"/>
            </w:tcBorders>
            <w:vAlign w:val="center"/>
          </w:tcPr>
          <w:p w14:paraId="59D60414">
            <w:pPr>
              <w:snapToGrid w:val="0"/>
              <w:spacing w:line="240" w:lineRule="exact"/>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1D6DE857">
            <w:pPr>
              <w:snapToGrid w:val="0"/>
              <w:spacing w:line="240" w:lineRule="exact"/>
              <w:outlineLvl w:val="0"/>
              <w:rPr>
                <w:rFonts w:ascii="宋体" w:hAnsi="宋体" w:cs="宋体"/>
                <w:color w:val="000000"/>
                <w:sz w:val="24"/>
              </w:rPr>
            </w:pPr>
            <w:r>
              <w:rPr>
                <w:rFonts w:hint="eastAsia" w:ascii="宋体" w:hAnsi="宋体" w:cs="宋体"/>
                <w:color w:val="000000"/>
                <w:sz w:val="24"/>
              </w:rPr>
              <w:t>并由中标人承担一切损失。</w:t>
            </w:r>
          </w:p>
        </w:tc>
      </w:tr>
      <w:tr w14:paraId="5E9E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625" w:type="dxa"/>
            <w:gridSpan w:val="2"/>
            <w:vMerge w:val="continue"/>
            <w:tcBorders>
              <w:top w:val="single" w:color="auto" w:sz="4" w:space="0"/>
              <w:left w:val="single" w:color="auto" w:sz="4" w:space="0"/>
              <w:bottom w:val="single" w:color="auto" w:sz="4" w:space="0"/>
              <w:right w:val="single" w:color="auto" w:sz="4" w:space="0"/>
            </w:tcBorders>
            <w:vAlign w:val="center"/>
          </w:tcPr>
          <w:p w14:paraId="39A89682">
            <w:pPr>
              <w:snapToGrid w:val="0"/>
              <w:spacing w:line="240" w:lineRule="exact"/>
              <w:ind w:firstLine="278" w:firstLineChars="116"/>
              <w:jc w:val="center"/>
              <w:outlineLvl w:val="0"/>
              <w:rPr>
                <w:rFonts w:ascii="宋体" w:hAnsi="宋体" w:cs="宋体"/>
                <w:color w:val="000000"/>
                <w:sz w:val="24"/>
              </w:rPr>
            </w:pPr>
          </w:p>
        </w:tc>
        <w:tc>
          <w:tcPr>
            <w:tcW w:w="2225" w:type="dxa"/>
            <w:tcBorders>
              <w:top w:val="single" w:color="auto" w:sz="4" w:space="0"/>
              <w:left w:val="single" w:color="auto" w:sz="4" w:space="0"/>
              <w:bottom w:val="single" w:color="auto" w:sz="4" w:space="0"/>
              <w:right w:val="single" w:color="auto" w:sz="4" w:space="0"/>
            </w:tcBorders>
            <w:vAlign w:val="center"/>
          </w:tcPr>
          <w:p w14:paraId="6C4CB15F">
            <w:pPr>
              <w:snapToGrid w:val="0"/>
              <w:spacing w:line="240" w:lineRule="exact"/>
              <w:jc w:val="left"/>
              <w:outlineLvl w:val="0"/>
              <w:rPr>
                <w:rFonts w:ascii="宋体" w:hAnsi="宋体" w:cs="宋体"/>
                <w:color w:val="000000"/>
                <w:sz w:val="24"/>
              </w:rPr>
            </w:pPr>
            <w:r>
              <w:rPr>
                <w:rFonts w:hint="eastAsia" w:ascii="宋体" w:hAnsi="宋体" w:cs="宋体"/>
                <w:color w:val="000000"/>
                <w:sz w:val="24"/>
              </w:rPr>
              <w:t>因乙方安全措施不到位导致重大安全事故</w:t>
            </w:r>
          </w:p>
        </w:tc>
        <w:tc>
          <w:tcPr>
            <w:tcW w:w="880" w:type="dxa"/>
            <w:tcBorders>
              <w:top w:val="single" w:color="auto" w:sz="4" w:space="0"/>
              <w:left w:val="single" w:color="auto" w:sz="4" w:space="0"/>
              <w:bottom w:val="single" w:color="auto" w:sz="4" w:space="0"/>
              <w:right w:val="single" w:color="auto" w:sz="4" w:space="0"/>
            </w:tcBorders>
            <w:vAlign w:val="center"/>
          </w:tcPr>
          <w:p w14:paraId="41F515A2">
            <w:pPr>
              <w:snapToGrid w:val="0"/>
              <w:jc w:val="center"/>
              <w:outlineLvl w:val="0"/>
              <w:rPr>
                <w:rFonts w:ascii="宋体" w:hAnsi="宋体" w:cs="宋体"/>
                <w:color w:val="000000"/>
                <w:sz w:val="24"/>
              </w:rPr>
            </w:pPr>
            <w:r>
              <w:rPr>
                <w:rFonts w:hint="eastAsia" w:ascii="宋体" w:hAnsi="宋体" w:cs="宋体"/>
                <w:color w:val="000000"/>
                <w:sz w:val="24"/>
              </w:rPr>
              <w:t>-20</w:t>
            </w:r>
          </w:p>
        </w:tc>
        <w:tc>
          <w:tcPr>
            <w:tcW w:w="1398" w:type="dxa"/>
            <w:tcBorders>
              <w:top w:val="single" w:color="auto" w:sz="4" w:space="0"/>
              <w:left w:val="single" w:color="auto" w:sz="4" w:space="0"/>
              <w:bottom w:val="single" w:color="auto" w:sz="4" w:space="0"/>
              <w:right w:val="single" w:color="auto" w:sz="4" w:space="0"/>
            </w:tcBorders>
            <w:vAlign w:val="center"/>
          </w:tcPr>
          <w:p w14:paraId="36EFB197">
            <w:pPr>
              <w:snapToGrid w:val="0"/>
              <w:spacing w:line="240" w:lineRule="exact"/>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52AD1AA8">
            <w:pPr>
              <w:snapToGrid w:val="0"/>
              <w:spacing w:line="240" w:lineRule="exact"/>
              <w:outlineLvl w:val="0"/>
              <w:rPr>
                <w:rFonts w:ascii="宋体" w:hAnsi="宋体" w:cs="宋体"/>
                <w:color w:val="000000"/>
                <w:sz w:val="24"/>
              </w:rPr>
            </w:pPr>
            <w:r>
              <w:rPr>
                <w:rFonts w:hint="eastAsia" w:ascii="宋体" w:hAnsi="宋体" w:cs="宋体"/>
                <w:color w:val="000000"/>
                <w:sz w:val="24"/>
              </w:rPr>
              <w:t>发生一次，采购人有权终止合同，并且当事人和中标人承担由此造成的一切法律责任。</w:t>
            </w:r>
          </w:p>
        </w:tc>
      </w:tr>
      <w:tr w14:paraId="7F6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61DC2254">
            <w:pPr>
              <w:snapToGrid w:val="0"/>
              <w:spacing w:line="240" w:lineRule="exact"/>
              <w:outlineLvl w:val="0"/>
              <w:rPr>
                <w:rFonts w:ascii="宋体" w:hAnsi="宋体" w:cs="宋体"/>
                <w:color w:val="000000"/>
                <w:sz w:val="24"/>
              </w:rPr>
            </w:pPr>
            <w:r>
              <w:rPr>
                <w:rFonts w:hint="eastAsia" w:ascii="宋体" w:hAnsi="宋体" w:cs="宋体"/>
                <w:color w:val="000000"/>
                <w:sz w:val="24"/>
              </w:rPr>
              <w:t>相关人员在使用水电的时候必须做到节约用水、用电，做到人走灯灭，不使用器具时关闭电源和用水。</w:t>
            </w:r>
          </w:p>
        </w:tc>
        <w:tc>
          <w:tcPr>
            <w:tcW w:w="2225" w:type="dxa"/>
            <w:tcBorders>
              <w:top w:val="single" w:color="auto" w:sz="4" w:space="0"/>
              <w:left w:val="single" w:color="auto" w:sz="4" w:space="0"/>
              <w:bottom w:val="single" w:color="auto" w:sz="4" w:space="0"/>
              <w:right w:val="single" w:color="auto" w:sz="4" w:space="0"/>
            </w:tcBorders>
            <w:vAlign w:val="center"/>
          </w:tcPr>
          <w:p w14:paraId="6BE50B6A">
            <w:pPr>
              <w:snapToGrid w:val="0"/>
              <w:spacing w:line="240" w:lineRule="exact"/>
              <w:jc w:val="left"/>
              <w:outlineLvl w:val="0"/>
              <w:rPr>
                <w:rFonts w:ascii="宋体" w:hAnsi="宋体" w:cs="宋体"/>
                <w:color w:val="000000"/>
                <w:sz w:val="24"/>
              </w:rPr>
            </w:pPr>
            <w:r>
              <w:rPr>
                <w:rFonts w:hint="eastAsia" w:ascii="宋体" w:hAnsi="宋体" w:cs="宋体"/>
                <w:color w:val="000000"/>
                <w:sz w:val="24"/>
              </w:rPr>
              <w:t>发现浪费水或电</w:t>
            </w:r>
          </w:p>
        </w:tc>
        <w:tc>
          <w:tcPr>
            <w:tcW w:w="880" w:type="dxa"/>
            <w:tcBorders>
              <w:top w:val="single" w:color="auto" w:sz="4" w:space="0"/>
              <w:left w:val="single" w:color="auto" w:sz="4" w:space="0"/>
              <w:bottom w:val="single" w:color="auto" w:sz="4" w:space="0"/>
              <w:right w:val="single" w:color="auto" w:sz="4" w:space="0"/>
            </w:tcBorders>
            <w:vAlign w:val="center"/>
          </w:tcPr>
          <w:p w14:paraId="08176BF6">
            <w:pPr>
              <w:snapToGrid w:val="0"/>
              <w:jc w:val="center"/>
              <w:outlineLvl w:val="0"/>
              <w:rPr>
                <w:rFonts w:ascii="宋体" w:hAnsi="宋体" w:cs="宋体"/>
                <w:color w:val="000000"/>
                <w:sz w:val="24"/>
              </w:rPr>
            </w:pPr>
            <w:r>
              <w:rPr>
                <w:rFonts w:hint="eastAsia" w:ascii="宋体" w:hAnsi="宋体" w:cs="宋体"/>
                <w:color w:val="000000"/>
                <w:sz w:val="24"/>
              </w:rPr>
              <w:t>-2</w:t>
            </w:r>
          </w:p>
        </w:tc>
        <w:tc>
          <w:tcPr>
            <w:tcW w:w="1398" w:type="dxa"/>
            <w:tcBorders>
              <w:top w:val="single" w:color="auto" w:sz="4" w:space="0"/>
              <w:left w:val="single" w:color="auto" w:sz="4" w:space="0"/>
              <w:bottom w:val="single" w:color="auto" w:sz="4" w:space="0"/>
              <w:right w:val="single" w:color="auto" w:sz="4" w:space="0"/>
            </w:tcBorders>
            <w:vAlign w:val="center"/>
          </w:tcPr>
          <w:p w14:paraId="6BA5C1E7">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194D48C0">
            <w:pPr>
              <w:snapToGrid w:val="0"/>
              <w:ind w:firstLine="278" w:firstLineChars="116"/>
              <w:jc w:val="center"/>
              <w:outlineLvl w:val="0"/>
              <w:rPr>
                <w:rFonts w:ascii="宋体" w:hAnsi="宋体" w:cs="宋体"/>
                <w:color w:val="000000"/>
                <w:sz w:val="24"/>
              </w:rPr>
            </w:pPr>
          </w:p>
        </w:tc>
      </w:tr>
      <w:tr w14:paraId="1BFF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5497F7BD">
            <w:pPr>
              <w:snapToGrid w:val="0"/>
              <w:spacing w:line="240" w:lineRule="exact"/>
              <w:outlineLvl w:val="0"/>
              <w:rPr>
                <w:rFonts w:ascii="宋体" w:hAnsi="宋体" w:cs="宋体"/>
                <w:color w:val="000000"/>
                <w:sz w:val="24"/>
              </w:rPr>
            </w:pPr>
            <w:r>
              <w:rPr>
                <w:rFonts w:hint="eastAsia" w:ascii="宋体" w:hAnsi="宋体" w:cs="宋体"/>
                <w:color w:val="000000"/>
                <w:sz w:val="24"/>
              </w:rPr>
              <w:t>在岗期间无迟到早退、脱岗溜岗未按规定着装等做其它与工作无关的事情。</w:t>
            </w:r>
          </w:p>
        </w:tc>
        <w:tc>
          <w:tcPr>
            <w:tcW w:w="2225" w:type="dxa"/>
            <w:tcBorders>
              <w:top w:val="single" w:color="auto" w:sz="4" w:space="0"/>
              <w:left w:val="single" w:color="auto" w:sz="4" w:space="0"/>
              <w:bottom w:val="single" w:color="auto" w:sz="4" w:space="0"/>
              <w:right w:val="single" w:color="auto" w:sz="4" w:space="0"/>
            </w:tcBorders>
            <w:vAlign w:val="center"/>
          </w:tcPr>
          <w:p w14:paraId="2686EA14">
            <w:pPr>
              <w:snapToGrid w:val="0"/>
              <w:spacing w:line="240" w:lineRule="exact"/>
              <w:jc w:val="lef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7483A6C1">
            <w:pPr>
              <w:snapToGrid w:val="0"/>
              <w:jc w:val="center"/>
              <w:outlineLvl w:val="0"/>
              <w:rPr>
                <w:rFonts w:ascii="宋体" w:hAnsi="宋体" w:cs="宋体"/>
                <w:color w:val="000000"/>
                <w:sz w:val="24"/>
              </w:rPr>
            </w:pPr>
            <w:r>
              <w:rPr>
                <w:rFonts w:hint="eastAsia" w:ascii="宋体" w:hAnsi="宋体" w:cs="宋体"/>
                <w:color w:val="000000"/>
                <w:sz w:val="24"/>
              </w:rPr>
              <w:t>-3</w:t>
            </w:r>
          </w:p>
        </w:tc>
        <w:tc>
          <w:tcPr>
            <w:tcW w:w="1398" w:type="dxa"/>
            <w:tcBorders>
              <w:top w:val="single" w:color="auto" w:sz="4" w:space="0"/>
              <w:left w:val="single" w:color="auto" w:sz="4" w:space="0"/>
              <w:bottom w:val="single" w:color="auto" w:sz="4" w:space="0"/>
              <w:right w:val="single" w:color="auto" w:sz="4" w:space="0"/>
            </w:tcBorders>
            <w:vAlign w:val="center"/>
          </w:tcPr>
          <w:p w14:paraId="37ECABC8">
            <w:pPr>
              <w:snapToGrid w:val="0"/>
              <w:ind w:firstLine="278" w:firstLineChars="116"/>
              <w:jc w:val="center"/>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6DB12180">
            <w:pPr>
              <w:snapToGrid w:val="0"/>
              <w:ind w:firstLine="278" w:firstLineChars="116"/>
              <w:jc w:val="center"/>
              <w:outlineLvl w:val="0"/>
              <w:rPr>
                <w:rFonts w:ascii="宋体" w:hAnsi="宋体" w:cs="宋体"/>
                <w:color w:val="000000"/>
                <w:sz w:val="24"/>
              </w:rPr>
            </w:pPr>
          </w:p>
        </w:tc>
      </w:tr>
      <w:tr w14:paraId="07F6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25" w:type="dxa"/>
            <w:gridSpan w:val="2"/>
            <w:tcBorders>
              <w:top w:val="single" w:color="auto" w:sz="4" w:space="0"/>
              <w:left w:val="single" w:color="auto" w:sz="4" w:space="0"/>
              <w:bottom w:val="single" w:color="auto" w:sz="4" w:space="0"/>
              <w:right w:val="single" w:color="auto" w:sz="4" w:space="0"/>
            </w:tcBorders>
            <w:vAlign w:val="center"/>
          </w:tcPr>
          <w:p w14:paraId="54D63F26">
            <w:pPr>
              <w:snapToGrid w:val="0"/>
              <w:spacing w:line="240" w:lineRule="exact"/>
              <w:outlineLvl w:val="0"/>
              <w:rPr>
                <w:rFonts w:ascii="宋体" w:hAnsi="宋体" w:cs="宋体"/>
                <w:color w:val="000000"/>
                <w:sz w:val="24"/>
              </w:rPr>
            </w:pPr>
            <w:r>
              <w:rPr>
                <w:rFonts w:hint="eastAsia" w:ascii="宋体" w:hAnsi="宋体" w:cs="宋体"/>
                <w:color w:val="000000"/>
                <w:sz w:val="24"/>
              </w:rPr>
              <w:t>遵守监狱各项规章制度。</w:t>
            </w:r>
          </w:p>
        </w:tc>
        <w:tc>
          <w:tcPr>
            <w:tcW w:w="2225" w:type="dxa"/>
            <w:tcBorders>
              <w:top w:val="single" w:color="auto" w:sz="4" w:space="0"/>
              <w:left w:val="single" w:color="auto" w:sz="4" w:space="0"/>
              <w:bottom w:val="single" w:color="auto" w:sz="4" w:space="0"/>
              <w:right w:val="single" w:color="auto" w:sz="4" w:space="0"/>
            </w:tcBorders>
            <w:vAlign w:val="center"/>
          </w:tcPr>
          <w:p w14:paraId="60B4F021">
            <w:pPr>
              <w:snapToGrid w:val="0"/>
              <w:spacing w:line="240" w:lineRule="exact"/>
              <w:outlineLvl w:val="0"/>
              <w:rPr>
                <w:rFonts w:ascii="宋体" w:hAnsi="宋体" w:cs="宋体"/>
                <w:color w:val="000000"/>
                <w:sz w:val="24"/>
              </w:rPr>
            </w:pPr>
            <w:r>
              <w:rPr>
                <w:rFonts w:hint="eastAsia" w:ascii="宋体" w:hAnsi="宋体" w:cs="宋体"/>
                <w:color w:val="000000"/>
                <w:sz w:val="24"/>
              </w:rPr>
              <w:t>发现不能达到标准要求</w:t>
            </w:r>
          </w:p>
        </w:tc>
        <w:tc>
          <w:tcPr>
            <w:tcW w:w="880" w:type="dxa"/>
            <w:tcBorders>
              <w:top w:val="single" w:color="auto" w:sz="4" w:space="0"/>
              <w:left w:val="single" w:color="auto" w:sz="4" w:space="0"/>
              <w:bottom w:val="single" w:color="auto" w:sz="4" w:space="0"/>
              <w:right w:val="single" w:color="auto" w:sz="4" w:space="0"/>
            </w:tcBorders>
            <w:vAlign w:val="center"/>
          </w:tcPr>
          <w:p w14:paraId="00D9371E">
            <w:pPr>
              <w:snapToGrid w:val="0"/>
              <w:jc w:val="center"/>
              <w:outlineLvl w:val="0"/>
              <w:rPr>
                <w:rFonts w:ascii="宋体" w:hAnsi="宋体" w:cs="宋体"/>
                <w:color w:val="000000"/>
                <w:sz w:val="24"/>
              </w:rPr>
            </w:pPr>
            <w:r>
              <w:rPr>
                <w:rFonts w:hint="eastAsia" w:ascii="宋体" w:hAns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vAlign w:val="center"/>
          </w:tcPr>
          <w:p w14:paraId="7C27DF71">
            <w:pPr>
              <w:snapToGrid w:val="0"/>
              <w:outlineLvl w:val="0"/>
              <w:rPr>
                <w:rFonts w:ascii="宋体" w:hAnsi="宋体" w:cs="宋体"/>
                <w:color w:val="000000"/>
                <w:sz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023F7C01">
            <w:pPr>
              <w:snapToGrid w:val="0"/>
              <w:outlineLvl w:val="0"/>
              <w:rPr>
                <w:rFonts w:ascii="宋体" w:hAnsi="宋体" w:cs="宋体"/>
                <w:color w:val="000000"/>
                <w:sz w:val="24"/>
              </w:rPr>
            </w:pPr>
          </w:p>
        </w:tc>
      </w:tr>
      <w:tr w14:paraId="5A96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128" w:type="dxa"/>
            <w:gridSpan w:val="5"/>
            <w:tcBorders>
              <w:top w:val="single" w:color="auto" w:sz="4" w:space="0"/>
              <w:left w:val="single" w:color="auto" w:sz="4" w:space="0"/>
              <w:bottom w:val="single" w:color="auto" w:sz="4" w:space="0"/>
              <w:right w:val="single" w:color="auto" w:sz="4" w:space="0"/>
            </w:tcBorders>
            <w:vAlign w:val="center"/>
          </w:tcPr>
          <w:p w14:paraId="5AA3C9AC">
            <w:pPr>
              <w:snapToGrid w:val="0"/>
              <w:ind w:firstLine="278" w:firstLineChars="116"/>
              <w:outlineLvl w:val="0"/>
              <w:rPr>
                <w:rFonts w:ascii="宋体" w:hAnsi="宋体" w:cs="宋体"/>
                <w:color w:val="000000"/>
                <w:sz w:val="24"/>
              </w:rPr>
            </w:pPr>
            <w:r>
              <w:rPr>
                <w:rFonts w:hint="eastAsia" w:ascii="宋体" w:hAnsi="宋体" w:cs="宋体"/>
                <w:color w:val="000000"/>
                <w:sz w:val="24"/>
              </w:rPr>
              <w:t xml:space="preserve">                   总得分：</w:t>
            </w:r>
          </w:p>
        </w:tc>
        <w:tc>
          <w:tcPr>
            <w:tcW w:w="1394" w:type="dxa"/>
            <w:tcBorders>
              <w:top w:val="single" w:color="auto" w:sz="4" w:space="0"/>
              <w:left w:val="single" w:color="auto" w:sz="4" w:space="0"/>
              <w:bottom w:val="single" w:color="auto" w:sz="4" w:space="0"/>
              <w:right w:val="single" w:color="auto" w:sz="4" w:space="0"/>
            </w:tcBorders>
            <w:vAlign w:val="center"/>
          </w:tcPr>
          <w:p w14:paraId="720F74DE">
            <w:pPr>
              <w:snapToGrid w:val="0"/>
              <w:ind w:firstLine="278" w:firstLineChars="116"/>
              <w:outlineLvl w:val="0"/>
              <w:rPr>
                <w:rFonts w:ascii="宋体" w:hAnsi="宋体" w:cs="宋体"/>
                <w:color w:val="000000"/>
                <w:sz w:val="24"/>
              </w:rPr>
            </w:pPr>
          </w:p>
        </w:tc>
      </w:tr>
    </w:tbl>
    <w:p w14:paraId="178F4F0F">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结果确定及运用（成绩分类，奖惩措施）</w:t>
      </w:r>
    </w:p>
    <w:p w14:paraId="72A0E42C">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1.月考核得分90分（含90分）为优秀，月考核得分不足70分为不合格。</w:t>
      </w:r>
    </w:p>
    <w:p w14:paraId="4953FF5A">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2.月考核得分为90分以下，低于90分的部分，每少一分收取违约金100元。</w:t>
      </w:r>
    </w:p>
    <w:p w14:paraId="404237F8">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3.因月考核所收取违约金金额在每</w:t>
      </w:r>
      <w:r>
        <w:rPr>
          <w:rFonts w:hint="eastAsia" w:ascii="宋体" w:hAnsi="宋体" w:cs="宋体"/>
          <w:sz w:val="24"/>
          <w:lang w:eastAsia="zh-CN"/>
        </w:rPr>
        <w:t>月</w:t>
      </w:r>
      <w:r>
        <w:rPr>
          <w:rFonts w:hint="eastAsia" w:ascii="宋体" w:hAnsi="宋体" w:cs="宋体"/>
          <w:sz w:val="24"/>
        </w:rPr>
        <w:t>支付服务款中扣除。</w:t>
      </w:r>
    </w:p>
    <w:p w14:paraId="50854501">
      <w:pPr>
        <w:adjustRightInd w:val="0"/>
        <w:snapToGrid w:val="0"/>
        <w:spacing w:line="560" w:lineRule="exact"/>
        <w:ind w:firstLine="480" w:firstLineChars="200"/>
        <w:outlineLvl w:val="0"/>
        <w:rPr>
          <w:rFonts w:ascii="宋体" w:hAnsi="宋体" w:cs="宋体"/>
          <w:sz w:val="24"/>
        </w:rPr>
      </w:pPr>
      <w:r>
        <w:rPr>
          <w:rFonts w:hint="eastAsia" w:ascii="宋体" w:hAnsi="宋体" w:cs="宋体"/>
          <w:sz w:val="24"/>
        </w:rPr>
        <w:t>4.不合格月数3次及以上为年度不合格，采购人有权终止合同。</w:t>
      </w:r>
    </w:p>
    <w:p w14:paraId="1ECCD0B0">
      <w:pPr>
        <w:adjustRightInd w:val="0"/>
        <w:snapToGrid w:val="0"/>
        <w:spacing w:line="560" w:lineRule="exact"/>
        <w:ind w:firstLine="482" w:firstLineChars="200"/>
        <w:outlineLvl w:val="0"/>
        <w:rPr>
          <w:rFonts w:ascii="宋体" w:hAnsi="宋体" w:cs="宋体"/>
          <w:b/>
          <w:bCs/>
          <w:sz w:val="24"/>
        </w:rPr>
      </w:pPr>
      <w:r>
        <w:rPr>
          <w:rFonts w:hint="eastAsia" w:ascii="宋体" w:hAnsi="宋体" w:cs="宋体"/>
          <w:b/>
          <w:bCs/>
          <w:sz w:val="24"/>
        </w:rPr>
        <w:t>六、其他要求</w:t>
      </w:r>
    </w:p>
    <w:p w14:paraId="4F2A64EC">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1.设备运行服务人员应当按照服务合同的约定提供服务，并且遵守下列规定：提供服务符合国家和地区规定的标准、规范；及时向采购人告知安全、合理使用物业的注意事项；发现有安全风险隐患的，及时设置警示标志，采取措施排除隐患并及时请示报告。</w:t>
      </w:r>
    </w:p>
    <w:p w14:paraId="14A7895F">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 xml:space="preserve">2.工作中严格遵守节能、节水、反食品浪费、生活垃圾分类管理目标和服务要求。  </w:t>
      </w:r>
    </w:p>
    <w:p w14:paraId="66BC64D8">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3.</w:t>
      </w:r>
      <w:r>
        <w:rPr>
          <w:rFonts w:hint="eastAsia" w:ascii="宋体" w:hAnsi="宋体" w:cs="宋体"/>
          <w:color w:val="000000"/>
          <w:sz w:val="24"/>
        </w:rPr>
        <w:t xml:space="preserve"> 中标人</w:t>
      </w:r>
      <w:r>
        <w:rPr>
          <w:rFonts w:hint="eastAsia" w:ascii="宋体" w:hAnsi="宋体" w:cs="宋体"/>
          <w:bCs/>
          <w:color w:val="000000"/>
          <w:sz w:val="24"/>
        </w:rPr>
        <w:t>需严格考勤制度，必备岗位不能缺岗，有更换人员第一时间向采购人递交基本材料。</w:t>
      </w:r>
    </w:p>
    <w:p w14:paraId="51DA6D96">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4. 其他耗材、工具、设备、证件配置及要求：</w:t>
      </w:r>
    </w:p>
    <w:p w14:paraId="0D093A7C">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除合同约定需中标人提供的耗材外，其余耗材由采购人提供采购，并建立仓库进行管理，中标人按需领取。中标人须为上岗人员提供必需条件，并统一着装、配备有效工作证。</w:t>
      </w:r>
    </w:p>
    <w:p w14:paraId="6BFC7FDA">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5. 中标人应设立 24 小时服务电话或安排专人负责统筹安排对接服务事宜，确保能够及时接听并处置各类突发问题。</w:t>
      </w:r>
    </w:p>
    <w:p w14:paraId="046098BD">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6.</w:t>
      </w:r>
      <w:r>
        <w:rPr>
          <w:rFonts w:hint="eastAsia" w:ascii="宋体" w:hAnsi="宋体" w:cs="宋体"/>
          <w:color w:val="000000"/>
          <w:sz w:val="24"/>
        </w:rPr>
        <w:t xml:space="preserve"> </w:t>
      </w:r>
      <w:r>
        <w:rPr>
          <w:rFonts w:hint="eastAsia" w:ascii="宋体" w:hAnsi="宋体" w:cs="宋体"/>
          <w:bCs/>
          <w:color w:val="000000"/>
          <w:sz w:val="24"/>
        </w:rPr>
        <w:t>工作人员不在工作场所大声喧哗、嬉笑打闹，做到说话轻、操作轻；要嘴勤、眼勤、腿勤、手勤；工作期间不串岗、空岗，不扎堆聊天。</w:t>
      </w:r>
    </w:p>
    <w:p w14:paraId="270D53D0">
      <w:pPr>
        <w:adjustRightInd w:val="0"/>
        <w:snapToGrid w:val="0"/>
        <w:spacing w:line="560" w:lineRule="exact"/>
        <w:ind w:firstLine="480" w:firstLineChars="200"/>
        <w:rPr>
          <w:rFonts w:ascii="宋体" w:hAnsi="宋体" w:cs="宋体"/>
          <w:bCs/>
          <w:color w:val="000000"/>
          <w:sz w:val="24"/>
        </w:rPr>
      </w:pPr>
      <w:r>
        <w:rPr>
          <w:rFonts w:hint="eastAsia" w:ascii="宋体" w:hAnsi="宋体" w:cs="宋体"/>
          <w:bCs/>
          <w:color w:val="000000"/>
          <w:sz w:val="24"/>
        </w:rPr>
        <w:t>7. 作业人员不遵守监狱管理，不得破坏、损毁监狱设施、花草树木；不得采摘监狱内果子；不得偷盗监狱植物、耗材、设施、设备等；不得翻墙或采取其它不正当的手段进出监狱。</w:t>
      </w:r>
    </w:p>
    <w:p w14:paraId="05D87768">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8. 严禁作业人员在作业中饮酒或饮酒后8小时内上班作业。身体状况出现异常的员工不能上岗作业。</w:t>
      </w:r>
    </w:p>
    <w:p w14:paraId="28902879">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eastAsia="zh-CN"/>
        </w:rPr>
        <w:t>中标人</w:t>
      </w:r>
      <w:r>
        <w:rPr>
          <w:rFonts w:hint="eastAsia" w:ascii="宋体" w:hAnsi="宋体" w:cs="宋体"/>
          <w:color w:val="000000"/>
          <w:sz w:val="24"/>
        </w:rPr>
        <w:t>应完全遵守《</w:t>
      </w:r>
      <w:r>
        <w:rPr>
          <w:rFonts w:hint="eastAsia" w:ascii="宋体" w:hAnsi="宋体" w:cs="宋体"/>
          <w:color w:val="000000"/>
          <w:sz w:val="24"/>
          <w:lang w:eastAsia="zh-CN"/>
        </w:rPr>
        <w:t>劳动</w:t>
      </w:r>
      <w:r>
        <w:rPr>
          <w:rFonts w:hint="eastAsia" w:ascii="宋体" w:hAnsi="宋体" w:cs="宋体"/>
          <w:color w:val="000000"/>
          <w:sz w:val="24"/>
        </w:rPr>
        <w:t>法》</w:t>
      </w:r>
      <w:r>
        <w:rPr>
          <w:rFonts w:hint="eastAsia" w:ascii="宋体" w:hAnsi="宋体" w:cs="宋体"/>
          <w:color w:val="000000"/>
          <w:sz w:val="24"/>
          <w:lang w:eastAsia="zh-CN"/>
        </w:rPr>
        <w:t>《劳动合同法》《社会保险法》</w:t>
      </w:r>
      <w:r>
        <w:rPr>
          <w:rFonts w:hint="eastAsia" w:ascii="宋体" w:hAnsi="宋体" w:cs="宋体"/>
          <w:color w:val="000000"/>
          <w:sz w:val="24"/>
        </w:rPr>
        <w:t>中的有关要求。</w:t>
      </w:r>
    </w:p>
    <w:p w14:paraId="21C1EE3F">
      <w:pPr>
        <w:adjustRightInd w:val="0"/>
        <w:snapToGrid w:val="0"/>
        <w:spacing w:line="56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10.</w:t>
      </w:r>
      <w:r>
        <w:rPr>
          <w:rFonts w:hint="eastAsia" w:ascii="宋体" w:hAnsi="宋体" w:cs="宋体"/>
          <w:color w:val="000000"/>
          <w:sz w:val="24"/>
          <w:lang w:eastAsia="zh-CN"/>
        </w:rPr>
        <w:t>中标人</w:t>
      </w:r>
      <w:r>
        <w:rPr>
          <w:rFonts w:hint="eastAsia" w:ascii="宋体" w:hAnsi="宋体" w:cs="宋体"/>
          <w:color w:val="000000"/>
          <w:sz w:val="24"/>
        </w:rPr>
        <w:t>应完全遵守《中华人民共和国妇女权益保障法》中关于“劳动和社会保障权益”的有关要求</w:t>
      </w:r>
    </w:p>
    <w:p w14:paraId="6B5E3ED1"/>
    <w:bookmarkEnd w:id="1"/>
    <w:bookmarkEnd w:id="2"/>
    <w:bookmarkEnd w:id="3"/>
    <w:bookmarkEnd w:id="4"/>
    <w:bookmarkEnd w:id="5"/>
    <w:bookmarkEnd w:id="6"/>
    <w:bookmarkEnd w:id="7"/>
    <w:bookmarkEnd w:id="8"/>
    <w:bookmarkEnd w:id="9"/>
    <w:bookmarkEnd w:id="10"/>
    <w:bookmarkEnd w:id="11"/>
    <w:bookmarkEnd w:id="12"/>
    <w:bookmarkEnd w:id="13"/>
    <w:bookmarkEnd w:id="14"/>
    <w:p w14:paraId="31359A0C">
      <w:pPr>
        <w:widowControl/>
        <w:jc w:val="left"/>
        <w:rPr>
          <w:sz w:val="24"/>
          <w:szCs w:val="20"/>
        </w:rPr>
      </w:pPr>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BE1F">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63561D59"/>
    <w:multiLevelType w:val="singleLevel"/>
    <w:tmpl w:val="63561D59"/>
    <w:lvl w:ilvl="0" w:tentative="0">
      <w:start w:val="1"/>
      <w:numFmt w:val="decimal"/>
      <w:suff w:val="nothing"/>
      <w:lvlText w:val="（%1）"/>
      <w:lvlJc w:val="left"/>
    </w:lvl>
  </w:abstractNum>
  <w:abstractNum w:abstractNumId="8">
    <w:nsid w:val="636AFEC6"/>
    <w:multiLevelType w:val="singleLevel"/>
    <w:tmpl w:val="636AFEC6"/>
    <w:lvl w:ilvl="0" w:tentative="0">
      <w:start w:val="8"/>
      <w:numFmt w:val="decimal"/>
      <w:suff w:val="nothing"/>
      <w:lvlText w:val="（%1）"/>
      <w:lvlJc w:val="left"/>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0250F1"/>
    <w:rsid w:val="07F36417"/>
    <w:rsid w:val="0AEE26D6"/>
    <w:rsid w:val="0B660C1A"/>
    <w:rsid w:val="0D9D24E2"/>
    <w:rsid w:val="0DCF2D40"/>
    <w:rsid w:val="14625AD7"/>
    <w:rsid w:val="15674EC2"/>
    <w:rsid w:val="17AD173F"/>
    <w:rsid w:val="17F93E0B"/>
    <w:rsid w:val="190A2206"/>
    <w:rsid w:val="196B04A0"/>
    <w:rsid w:val="1C455CA5"/>
    <w:rsid w:val="1D2C69D2"/>
    <w:rsid w:val="20FD1688"/>
    <w:rsid w:val="211D2A9C"/>
    <w:rsid w:val="217C0935"/>
    <w:rsid w:val="21D74DC6"/>
    <w:rsid w:val="239E00B4"/>
    <w:rsid w:val="24C2087F"/>
    <w:rsid w:val="251E74A4"/>
    <w:rsid w:val="26831BBC"/>
    <w:rsid w:val="27843CE5"/>
    <w:rsid w:val="29F22E92"/>
    <w:rsid w:val="2B9845BD"/>
    <w:rsid w:val="31754DFF"/>
    <w:rsid w:val="321715DC"/>
    <w:rsid w:val="32EB653A"/>
    <w:rsid w:val="33A6367F"/>
    <w:rsid w:val="35E002E6"/>
    <w:rsid w:val="363C41B4"/>
    <w:rsid w:val="398F586D"/>
    <w:rsid w:val="3BCB6780"/>
    <w:rsid w:val="3CC85B63"/>
    <w:rsid w:val="3FC44B7C"/>
    <w:rsid w:val="402A14E2"/>
    <w:rsid w:val="417E52C4"/>
    <w:rsid w:val="41EF649E"/>
    <w:rsid w:val="425A2175"/>
    <w:rsid w:val="42CD0A98"/>
    <w:rsid w:val="431A0C09"/>
    <w:rsid w:val="480E2158"/>
    <w:rsid w:val="4A13156D"/>
    <w:rsid w:val="4B65373A"/>
    <w:rsid w:val="4B6B5EAA"/>
    <w:rsid w:val="4C327140"/>
    <w:rsid w:val="4D00163A"/>
    <w:rsid w:val="4F0F5BE3"/>
    <w:rsid w:val="50055E16"/>
    <w:rsid w:val="52422029"/>
    <w:rsid w:val="545455E7"/>
    <w:rsid w:val="55040901"/>
    <w:rsid w:val="55336DAF"/>
    <w:rsid w:val="56245862"/>
    <w:rsid w:val="56DF05DE"/>
    <w:rsid w:val="57FC6189"/>
    <w:rsid w:val="58E00503"/>
    <w:rsid w:val="5A0D7420"/>
    <w:rsid w:val="5B9205D4"/>
    <w:rsid w:val="5D370EBC"/>
    <w:rsid w:val="5F073306"/>
    <w:rsid w:val="5F434264"/>
    <w:rsid w:val="5F5F73B9"/>
    <w:rsid w:val="6465428E"/>
    <w:rsid w:val="67817BD3"/>
    <w:rsid w:val="6838144E"/>
    <w:rsid w:val="68AA7398"/>
    <w:rsid w:val="6EAB6FA9"/>
    <w:rsid w:val="73037F0B"/>
    <w:rsid w:val="73A53748"/>
    <w:rsid w:val="742C597A"/>
    <w:rsid w:val="74377F34"/>
    <w:rsid w:val="77521CC0"/>
    <w:rsid w:val="7F2113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2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8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9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19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9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9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9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9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6">
    <w:name w:val="Normal Indent"/>
    <w:basedOn w:val="1"/>
    <w:link w:val="189"/>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196"/>
    <w:qFormat/>
    <w:uiPriority w:val="0"/>
    <w:pPr>
      <w:shd w:val="clear" w:color="auto" w:fill="000080"/>
    </w:pPr>
  </w:style>
  <w:style w:type="paragraph" w:styleId="16">
    <w:name w:val="annotation text"/>
    <w:basedOn w:val="1"/>
    <w:link w:val="197"/>
    <w:qFormat/>
    <w:uiPriority w:val="99"/>
    <w:pPr>
      <w:jc w:val="left"/>
    </w:pPr>
  </w:style>
  <w:style w:type="paragraph" w:styleId="17">
    <w:name w:val="Body Text 3"/>
    <w:basedOn w:val="1"/>
    <w:link w:val="198"/>
    <w:qFormat/>
    <w:uiPriority w:val="0"/>
    <w:pPr>
      <w:spacing w:after="120"/>
    </w:pPr>
    <w:rPr>
      <w:sz w:val="16"/>
      <w:szCs w:val="16"/>
    </w:rPr>
  </w:style>
  <w:style w:type="paragraph" w:styleId="18">
    <w:name w:val="Body Text"/>
    <w:basedOn w:val="1"/>
    <w:link w:val="199"/>
    <w:qFormat/>
    <w:uiPriority w:val="0"/>
    <w:pPr>
      <w:tabs>
        <w:tab w:val="left" w:pos="567"/>
      </w:tabs>
      <w:spacing w:before="120" w:line="22" w:lineRule="atLeast"/>
    </w:pPr>
    <w:rPr>
      <w:rFonts w:ascii="宋体" w:hAnsi="宋体"/>
      <w:sz w:val="24"/>
    </w:rPr>
  </w:style>
  <w:style w:type="paragraph" w:styleId="19">
    <w:name w:val="Body Text Indent"/>
    <w:basedOn w:val="1"/>
    <w:link w:val="20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2"/>
    <w:qFormat/>
    <w:uiPriority w:val="0"/>
    <w:pPr>
      <w:ind w:left="100" w:leftChars="2500"/>
    </w:pPr>
    <w:rPr>
      <w:rFonts w:ascii="仿宋_GB2312" w:hAnsi="宋体" w:eastAsia="仿宋_GB2312"/>
      <w:color w:val="000000"/>
      <w:sz w:val="24"/>
    </w:rPr>
  </w:style>
  <w:style w:type="paragraph" w:styleId="27">
    <w:name w:val="Body Text Indent 2"/>
    <w:basedOn w:val="1"/>
    <w:link w:val="203"/>
    <w:qFormat/>
    <w:uiPriority w:val="0"/>
    <w:pPr>
      <w:ind w:firstLine="480" w:firstLineChars="200"/>
    </w:pPr>
    <w:rPr>
      <w:rFonts w:ascii="仿宋_GB2312" w:eastAsia="仿宋_GB2312"/>
      <w:sz w:val="24"/>
    </w:rPr>
  </w:style>
  <w:style w:type="paragraph" w:styleId="28">
    <w:name w:val="Balloon Text"/>
    <w:basedOn w:val="1"/>
    <w:link w:val="204"/>
    <w:qFormat/>
    <w:uiPriority w:val="0"/>
    <w:rPr>
      <w:sz w:val="18"/>
      <w:szCs w:val="18"/>
    </w:rPr>
  </w:style>
  <w:style w:type="paragraph" w:styleId="29">
    <w:name w:val="footer"/>
    <w:basedOn w:val="1"/>
    <w:link w:val="20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9"/>
    <w:qFormat/>
    <w:uiPriority w:val="0"/>
    <w:pPr>
      <w:jc w:val="center"/>
      <w:outlineLvl w:val="0"/>
    </w:pPr>
    <w:rPr>
      <w:b/>
      <w:sz w:val="32"/>
      <w:szCs w:val="20"/>
    </w:rPr>
  </w:style>
  <w:style w:type="paragraph" w:styleId="41">
    <w:name w:val="annotation subject"/>
    <w:basedOn w:val="16"/>
    <w:next w:val="16"/>
    <w:link w:val="210"/>
    <w:qFormat/>
    <w:uiPriority w:val="0"/>
    <w:rPr>
      <w:b/>
      <w:bCs/>
    </w:rPr>
  </w:style>
  <w:style w:type="paragraph" w:styleId="42">
    <w:name w:val="Body Text First Indent 2"/>
    <w:basedOn w:val="19"/>
    <w:link w:val="21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basedOn w:val="46"/>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5"/>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21"/>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6"/>
    <w:link w:val="224"/>
    <w:qFormat/>
    <w:uiPriority w:val="0"/>
    <w:pPr>
      <w:jc w:val="center"/>
    </w:pPr>
    <w:rPr>
      <w:i w:val="0"/>
      <w:color w:val="000000"/>
      <w:sz w:val="28"/>
      <w:szCs w:val="21"/>
    </w:rPr>
  </w:style>
  <w:style w:type="paragraph" w:customStyle="1" w:styleId="57">
    <w:name w:val="正文小标题"/>
    <w:basedOn w:val="1"/>
    <w:next w:val="6"/>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58">
    <w:name w:val="List Paragraph"/>
    <w:basedOn w:val="1"/>
    <w:link w:val="227"/>
    <w:qFormat/>
    <w:uiPriority w:val="34"/>
    <w:pPr>
      <w:ind w:firstLine="420" w:firstLineChars="200"/>
    </w:pPr>
    <w:rPr>
      <w:rFonts w:ascii="Calibri" w:hAnsi="Calibri"/>
      <w:szCs w:val="22"/>
    </w:rPr>
  </w:style>
  <w:style w:type="paragraph" w:customStyle="1" w:styleId="59">
    <w:name w:val="正文格式"/>
    <w:basedOn w:val="1"/>
    <w:link w:val="228"/>
    <w:qFormat/>
    <w:uiPriority w:val="0"/>
    <w:pPr>
      <w:spacing w:beforeLines="50" w:line="360" w:lineRule="auto"/>
      <w:ind w:firstLine="480" w:firstLineChars="200"/>
    </w:pPr>
    <w:rPr>
      <w:rFonts w:ascii="宋体" w:hAnsi="宋体"/>
      <w:kern w:val="0"/>
      <w:sz w:val="24"/>
    </w:rPr>
  </w:style>
  <w:style w:type="paragraph" w:customStyle="1" w:styleId="60">
    <w:name w:val="正文缩进1"/>
    <w:basedOn w:val="1"/>
    <w:link w:val="2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9"/>
    <w:qFormat/>
    <w:uiPriority w:val="0"/>
    <w:pPr>
      <w:adjustRightInd w:val="0"/>
      <w:snapToGrid w:val="0"/>
      <w:jc w:val="left"/>
    </w:pPr>
    <w:rPr>
      <w:rFonts w:ascii="宋体" w:hAnsi="宋体"/>
      <w:color w:val="000000"/>
      <w:szCs w:val="21"/>
    </w:rPr>
  </w:style>
  <w:style w:type="paragraph" w:customStyle="1" w:styleId="62">
    <w:name w:val="正文重点"/>
    <w:basedOn w:val="1"/>
    <w:link w:val="240"/>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2"/>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Id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1"/>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ilvl w:val="0"/>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Id w:val="1"/>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Id w:val="1"/>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5"/>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4"/>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customStyle="1"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3"/>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9">
    <w:name w:val="Revision"/>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4">
    <w:name w:val="列表段落1"/>
    <w:basedOn w:val="1"/>
    <w:qFormat/>
    <w:uiPriority w:val="0"/>
    <w:pPr>
      <w:ind w:firstLine="420" w:firstLineChars="200"/>
    </w:pPr>
    <w:rPr>
      <w:rFonts w:ascii="Calibri" w:hAnsi="Calibri"/>
      <w:szCs w:val="22"/>
    </w:rPr>
  </w:style>
  <w:style w:type="paragraph" w:customStyle="1" w:styleId="185">
    <w:name w:val="null3"/>
    <w:qFormat/>
    <w:uiPriority w:val="0"/>
    <w:rPr>
      <w:rFonts w:hint="eastAsia" w:ascii="Calibri" w:hAnsi="Calibri" w:eastAsia="宋体" w:cs="Times New Roman"/>
      <w:lang w:val="en-US" w:eastAsia="zh-CN" w:bidi="ar-SA"/>
    </w:rPr>
  </w:style>
  <w:style w:type="character" w:customStyle="1" w:styleId="186">
    <w:name w:val="标题 1 Char"/>
    <w:link w:val="3"/>
    <w:qFormat/>
    <w:uiPriority w:val="0"/>
    <w:rPr>
      <w:rFonts w:ascii="宋体"/>
      <w:b/>
      <w:kern w:val="44"/>
      <w:sz w:val="32"/>
    </w:rPr>
  </w:style>
  <w:style w:type="character" w:customStyle="1" w:styleId="187">
    <w:name w:val="标题 2 Char1"/>
    <w:link w:val="4"/>
    <w:qFormat/>
    <w:uiPriority w:val="0"/>
    <w:rPr>
      <w:rFonts w:ascii="Arial" w:hAnsi="Arial" w:eastAsia="黑体"/>
      <w:b/>
      <w:sz w:val="30"/>
      <w:lang w:val="en-US" w:eastAsia="zh-CN" w:bidi="ar-SA"/>
    </w:rPr>
  </w:style>
  <w:style w:type="character" w:customStyle="1" w:styleId="188">
    <w:name w:val="标题 3 Char1"/>
    <w:link w:val="5"/>
    <w:qFormat/>
    <w:uiPriority w:val="0"/>
    <w:rPr>
      <w:rFonts w:ascii="宋体" w:eastAsia="宋体"/>
      <w:b/>
      <w:sz w:val="24"/>
      <w:u w:val="single"/>
      <w:lang w:val="en-US" w:eastAsia="zh-CN" w:bidi="ar-SA"/>
    </w:rPr>
  </w:style>
  <w:style w:type="character" w:customStyle="1" w:styleId="189">
    <w:name w:val="正文缩进 Char1"/>
    <w:link w:val="6"/>
    <w:qFormat/>
    <w:uiPriority w:val="0"/>
    <w:rPr>
      <w:rFonts w:ascii="宋体" w:eastAsia="宋体"/>
      <w:kern w:val="2"/>
      <w:sz w:val="24"/>
      <w:szCs w:val="24"/>
      <w:lang w:val="en-US" w:eastAsia="zh-CN" w:bidi="ar-SA"/>
    </w:rPr>
  </w:style>
  <w:style w:type="character" w:customStyle="1" w:styleId="190">
    <w:name w:val="标题 4 Char"/>
    <w:link w:val="7"/>
    <w:qFormat/>
    <w:uiPriority w:val="0"/>
    <w:rPr>
      <w:sz w:val="24"/>
    </w:rPr>
  </w:style>
  <w:style w:type="character" w:customStyle="1" w:styleId="191">
    <w:name w:val="标题 5 Char"/>
    <w:link w:val="8"/>
    <w:qFormat/>
    <w:uiPriority w:val="0"/>
    <w:rPr>
      <w:b/>
      <w:sz w:val="28"/>
    </w:rPr>
  </w:style>
  <w:style w:type="character" w:customStyle="1" w:styleId="192">
    <w:name w:val="标题 6 Char"/>
    <w:link w:val="9"/>
    <w:qFormat/>
    <w:uiPriority w:val="0"/>
    <w:rPr>
      <w:rFonts w:ascii="Arial" w:hAnsi="Arial" w:eastAsia="黑体"/>
      <w:b/>
      <w:sz w:val="24"/>
    </w:rPr>
  </w:style>
  <w:style w:type="character" w:customStyle="1" w:styleId="193">
    <w:name w:val="标题 7 Char"/>
    <w:link w:val="10"/>
    <w:qFormat/>
    <w:uiPriority w:val="0"/>
    <w:rPr>
      <w:b/>
      <w:sz w:val="24"/>
    </w:rPr>
  </w:style>
  <w:style w:type="character" w:customStyle="1" w:styleId="194">
    <w:name w:val="标题 8 Char"/>
    <w:link w:val="11"/>
    <w:qFormat/>
    <w:uiPriority w:val="0"/>
    <w:rPr>
      <w:rFonts w:ascii="Arial" w:hAnsi="Arial" w:eastAsia="黑体"/>
      <w:sz w:val="24"/>
    </w:rPr>
  </w:style>
  <w:style w:type="character" w:customStyle="1" w:styleId="195">
    <w:name w:val="标题 9 Char"/>
    <w:link w:val="12"/>
    <w:qFormat/>
    <w:uiPriority w:val="0"/>
    <w:rPr>
      <w:rFonts w:ascii="Arial" w:hAnsi="Arial" w:eastAsia="黑体"/>
      <w:sz w:val="21"/>
    </w:rPr>
  </w:style>
  <w:style w:type="character" w:customStyle="1" w:styleId="196">
    <w:name w:val="文档结构图 Char"/>
    <w:link w:val="15"/>
    <w:qFormat/>
    <w:uiPriority w:val="0"/>
    <w:rPr>
      <w:kern w:val="2"/>
      <w:sz w:val="21"/>
      <w:szCs w:val="24"/>
      <w:shd w:val="clear" w:color="auto" w:fill="000080"/>
    </w:rPr>
  </w:style>
  <w:style w:type="character" w:customStyle="1" w:styleId="197">
    <w:name w:val="批注文字 Char1"/>
    <w:link w:val="16"/>
    <w:qFormat/>
    <w:uiPriority w:val="99"/>
    <w:rPr>
      <w:kern w:val="2"/>
      <w:sz w:val="21"/>
      <w:szCs w:val="24"/>
    </w:rPr>
  </w:style>
  <w:style w:type="character" w:customStyle="1" w:styleId="198">
    <w:name w:val="正文文本 3 Char"/>
    <w:link w:val="17"/>
    <w:qFormat/>
    <w:uiPriority w:val="0"/>
    <w:rPr>
      <w:kern w:val="2"/>
      <w:sz w:val="16"/>
      <w:szCs w:val="16"/>
    </w:rPr>
  </w:style>
  <w:style w:type="character" w:customStyle="1" w:styleId="199">
    <w:name w:val="正文文本 Char"/>
    <w:link w:val="18"/>
    <w:qFormat/>
    <w:uiPriority w:val="0"/>
    <w:rPr>
      <w:rFonts w:ascii="宋体" w:hAnsi="宋体"/>
      <w:kern w:val="2"/>
      <w:sz w:val="24"/>
      <w:szCs w:val="24"/>
    </w:rPr>
  </w:style>
  <w:style w:type="character" w:customStyle="1" w:styleId="200">
    <w:name w:val="正文文本缩进 Char2"/>
    <w:link w:val="19"/>
    <w:qFormat/>
    <w:uiPriority w:val="0"/>
    <w:rPr>
      <w:rFonts w:eastAsia="宋体"/>
      <w:kern w:val="2"/>
      <w:sz w:val="24"/>
      <w:szCs w:val="24"/>
      <w:lang w:val="en-US" w:eastAsia="zh-CN" w:bidi="ar-SA"/>
    </w:rPr>
  </w:style>
  <w:style w:type="character" w:customStyle="1" w:styleId="201">
    <w:name w:val="纯文本 Char"/>
    <w:link w:val="24"/>
    <w:qFormat/>
    <w:uiPriority w:val="0"/>
    <w:rPr>
      <w:rFonts w:hint="eastAsia" w:ascii="宋体" w:hAnsi="Courier New" w:eastAsia="宋体" w:cs="宋体"/>
      <w:kern w:val="2"/>
      <w:sz w:val="21"/>
    </w:rPr>
  </w:style>
  <w:style w:type="character" w:customStyle="1" w:styleId="202">
    <w:name w:val="日期 Char"/>
    <w:link w:val="26"/>
    <w:qFormat/>
    <w:uiPriority w:val="0"/>
    <w:rPr>
      <w:rFonts w:ascii="仿宋_GB2312" w:hAnsi="宋体" w:eastAsia="仿宋_GB2312"/>
      <w:color w:val="000000"/>
      <w:kern w:val="2"/>
      <w:sz w:val="24"/>
      <w:szCs w:val="24"/>
    </w:rPr>
  </w:style>
  <w:style w:type="character" w:customStyle="1" w:styleId="203">
    <w:name w:val="正文文本缩进 2 Char"/>
    <w:link w:val="27"/>
    <w:qFormat/>
    <w:uiPriority w:val="0"/>
    <w:rPr>
      <w:rFonts w:ascii="仿宋_GB2312" w:eastAsia="仿宋_GB2312"/>
      <w:kern w:val="2"/>
      <w:sz w:val="24"/>
      <w:szCs w:val="24"/>
    </w:rPr>
  </w:style>
  <w:style w:type="character" w:customStyle="1" w:styleId="204">
    <w:name w:val="批注框文本 Char"/>
    <w:link w:val="28"/>
    <w:qFormat/>
    <w:uiPriority w:val="0"/>
    <w:rPr>
      <w:kern w:val="2"/>
      <w:sz w:val="18"/>
      <w:szCs w:val="18"/>
    </w:rPr>
  </w:style>
  <w:style w:type="character" w:customStyle="1" w:styleId="205">
    <w:name w:val="页脚 Char1"/>
    <w:link w:val="29"/>
    <w:qFormat/>
    <w:uiPriority w:val="99"/>
    <w:rPr>
      <w:rFonts w:ascii="宋体" w:eastAsia="宋体"/>
      <w:sz w:val="18"/>
      <w:lang w:val="en-US" w:eastAsia="zh-CN" w:bidi="ar-SA"/>
    </w:rPr>
  </w:style>
  <w:style w:type="character" w:customStyle="1" w:styleId="206">
    <w:name w:val="页眉 Char1"/>
    <w:link w:val="30"/>
    <w:qFormat/>
    <w:uiPriority w:val="0"/>
    <w:rPr>
      <w:rFonts w:eastAsia="宋体"/>
      <w:kern w:val="2"/>
      <w:sz w:val="18"/>
      <w:szCs w:val="18"/>
      <w:lang w:val="en-US" w:eastAsia="zh-CN" w:bidi="ar-SA"/>
    </w:rPr>
  </w:style>
  <w:style w:type="character" w:customStyle="1" w:styleId="207">
    <w:name w:val="正文文本缩进 3 Char"/>
    <w:link w:val="34"/>
    <w:qFormat/>
    <w:uiPriority w:val="0"/>
    <w:rPr>
      <w:rFonts w:ascii="宋体"/>
      <w:sz w:val="24"/>
    </w:rPr>
  </w:style>
  <w:style w:type="character" w:customStyle="1" w:styleId="208">
    <w:name w:val="HTML 预设格式 Char"/>
    <w:link w:val="37"/>
    <w:qFormat/>
    <w:uiPriority w:val="0"/>
    <w:rPr>
      <w:rFonts w:ascii="宋体" w:hAnsi="宋体" w:cs="宋体"/>
      <w:sz w:val="24"/>
      <w:szCs w:val="24"/>
    </w:rPr>
  </w:style>
  <w:style w:type="character" w:customStyle="1" w:styleId="209">
    <w:name w:val="标题 Char1"/>
    <w:link w:val="40"/>
    <w:qFormat/>
    <w:uiPriority w:val="0"/>
    <w:rPr>
      <w:b/>
      <w:kern w:val="2"/>
      <w:sz w:val="32"/>
    </w:rPr>
  </w:style>
  <w:style w:type="character" w:customStyle="1" w:styleId="210">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11">
    <w:name w:val="正文首行缩进 2 Char"/>
    <w:link w:val="42"/>
    <w:qFormat/>
    <w:uiPriority w:val="0"/>
    <w:rPr>
      <w:rFonts w:eastAsia="宋体"/>
      <w:kern w:val="2"/>
      <w:sz w:val="24"/>
      <w:szCs w:val="24"/>
      <w:lang w:val="en-US" w:eastAsia="zh-CN" w:bidi="ar-SA"/>
    </w:rPr>
  </w:style>
  <w:style w:type="character" w:customStyle="1" w:styleId="212">
    <w:name w:val="c21"/>
    <w:qFormat/>
    <w:uiPriority w:val="0"/>
    <w:rPr>
      <w:rFonts w:hint="default" w:ascii="ˎ̥" w:hAnsi="ˎ̥"/>
      <w:color w:val="000000"/>
      <w:sz w:val="20"/>
      <w:szCs w:val="20"/>
      <w:u w:val="none"/>
    </w:rPr>
  </w:style>
  <w:style w:type="character" w:customStyle="1" w:styleId="213">
    <w:name w:val="批注文字 Char"/>
    <w:qFormat/>
    <w:uiPriority w:val="99"/>
    <w:rPr>
      <w:kern w:val="2"/>
      <w:sz w:val="21"/>
      <w:szCs w:val="24"/>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注释 Char"/>
    <w:link w:val="54"/>
    <w:qFormat/>
    <w:uiPriority w:val="0"/>
    <w:rPr>
      <w:rFonts w:ascii="宋体" w:hAnsi="宋体"/>
      <w:kern w:val="2"/>
      <w:sz w:val="21"/>
      <w:szCs w:val="21"/>
    </w:rPr>
  </w:style>
  <w:style w:type="character" w:customStyle="1" w:styleId="216">
    <w:name w:val="cf01"/>
    <w:qFormat/>
    <w:uiPriority w:val="0"/>
    <w:rPr>
      <w:rFonts w:hint="eastAsia" w:ascii="Microsoft YaHei UI" w:hAnsi="Microsoft YaHei UI" w:eastAsia="Microsoft YaHei UI"/>
      <w:sz w:val="18"/>
      <w:szCs w:val="18"/>
    </w:rPr>
  </w:style>
  <w:style w:type="character" w:customStyle="1" w:styleId="217">
    <w:name w:val="批注文字 字符"/>
    <w:qFormat/>
    <w:uiPriority w:val="99"/>
    <w:rPr>
      <w:rFonts w:ascii="Times New Roman" w:hAnsi="Times New Roman" w:eastAsia="宋体" w:cs="Times New Roman"/>
      <w:sz w:val="24"/>
      <w:lang w:val="en-US" w:eastAsia="zh-CN" w:bidi="ar-SA"/>
    </w:rPr>
  </w:style>
  <w:style w:type="character" w:customStyle="1" w:styleId="218">
    <w:name w:val="标题 2 Char Char"/>
    <w:qFormat/>
    <w:uiPriority w:val="0"/>
    <w:rPr>
      <w:rFonts w:ascii="Arial" w:hAnsi="Arial" w:eastAsia="黑体"/>
      <w:b/>
      <w:bCs/>
      <w:kern w:val="2"/>
      <w:sz w:val="32"/>
      <w:szCs w:val="32"/>
      <w:lang w:val="en-US" w:eastAsia="zh-CN" w:bidi="ar-SA"/>
    </w:rPr>
  </w:style>
  <w:style w:type="character" w:customStyle="1" w:styleId="219">
    <w:name w:val="chanpin1"/>
    <w:qFormat/>
    <w:uiPriority w:val="0"/>
    <w:rPr>
      <w:rFonts w:hint="default" w:ascii="ˎ̥" w:hAnsi="ˎ̥"/>
      <w:color w:val="000000"/>
      <w:sz w:val="20"/>
      <w:szCs w:val="20"/>
      <w:u w:val="none"/>
    </w:rPr>
  </w:style>
  <w:style w:type="character" w:customStyle="1" w:styleId="220">
    <w:name w:val="txt"/>
    <w:qFormat/>
    <w:uiPriority w:val="0"/>
  </w:style>
  <w:style w:type="character" w:customStyle="1" w:styleId="221">
    <w:name w:val="正文文本缩进 Char1"/>
    <w:link w:val="55"/>
    <w:qFormat/>
    <w:uiPriority w:val="0"/>
    <w:rPr>
      <w:rFonts w:ascii="宋体" w:hAnsi="宋体" w:eastAsia="宋体"/>
      <w:sz w:val="24"/>
      <w:szCs w:val="24"/>
      <w:lang w:bidi="ar-SA"/>
    </w:rPr>
  </w:style>
  <w:style w:type="character" w:customStyle="1" w:styleId="222">
    <w:name w:val="普通文字1 Char1"/>
    <w:qFormat/>
    <w:uiPriority w:val="0"/>
    <w:rPr>
      <w:rFonts w:ascii="宋体" w:hAnsi="Courier New" w:eastAsia="宋体"/>
      <w:kern w:val="2"/>
      <w:sz w:val="21"/>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大标题 Char"/>
    <w:link w:val="56"/>
    <w:qFormat/>
    <w:uiPriority w:val="0"/>
    <w:rPr>
      <w:rFonts w:ascii="宋体" w:hAnsi="宋体"/>
      <w:b/>
      <w:color w:val="000000"/>
      <w:kern w:val="2"/>
      <w:sz w:val="28"/>
      <w:szCs w:val="21"/>
    </w:rPr>
  </w:style>
  <w:style w:type="character" w:customStyle="1" w:styleId="225">
    <w:name w:val="正文小标题 Char"/>
    <w:link w:val="57"/>
    <w:qFormat/>
    <w:uiPriority w:val="0"/>
    <w:rPr>
      <w:rFonts w:ascii="宋体" w:hAnsi="宋体"/>
      <w:b/>
      <w:i/>
      <w:color w:val="FF0000"/>
      <w:kern w:val="2"/>
      <w:sz w:val="24"/>
    </w:rPr>
  </w:style>
  <w:style w:type="character" w:customStyle="1" w:styleId="226">
    <w:name w:val="纯文本 Char1"/>
    <w:qFormat/>
    <w:uiPriority w:val="0"/>
    <w:rPr>
      <w:rFonts w:ascii="宋体" w:hAnsi="Courier New" w:eastAsia="宋体"/>
      <w:kern w:val="2"/>
      <w:sz w:val="21"/>
      <w:lang w:val="en-US" w:eastAsia="zh-CN" w:bidi="ar-SA"/>
    </w:rPr>
  </w:style>
  <w:style w:type="character" w:customStyle="1" w:styleId="227">
    <w:name w:val="列出段落 Char1"/>
    <w:link w:val="58"/>
    <w:qFormat/>
    <w:uiPriority w:val="34"/>
    <w:rPr>
      <w:rFonts w:ascii="Calibri" w:hAnsi="Calibri" w:eastAsia="宋体"/>
      <w:kern w:val="2"/>
      <w:sz w:val="21"/>
      <w:szCs w:val="22"/>
      <w:lang w:val="en-US" w:eastAsia="zh-CN" w:bidi="ar-SA"/>
    </w:rPr>
  </w:style>
  <w:style w:type="character" w:customStyle="1" w:styleId="228">
    <w:name w:val="正文格式 Char"/>
    <w:link w:val="59"/>
    <w:qFormat/>
    <w:locked/>
    <w:uiPriority w:val="0"/>
    <w:rPr>
      <w:rFonts w:ascii="宋体" w:hAnsi="宋体"/>
      <w:sz w:val="24"/>
      <w:szCs w:val="24"/>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character" w:customStyle="1" w:styleId="231">
    <w:name w:val="正文缩进 Char"/>
    <w:qFormat/>
    <w:uiPriority w:val="0"/>
    <w:rPr>
      <w:rFonts w:ascii="宋体" w:eastAsia="宋体"/>
      <w:kern w:val="2"/>
      <w:sz w:val="24"/>
      <w:szCs w:val="24"/>
      <w:lang w:val="en-US" w:eastAsia="zh-CN" w:bidi="ar-SA"/>
    </w:rPr>
  </w:style>
  <w:style w:type="character" w:customStyle="1" w:styleId="232">
    <w:name w:val="正文文本缩进 Char"/>
    <w:qFormat/>
    <w:uiPriority w:val="0"/>
    <w:rPr>
      <w:rFonts w:eastAsia="宋体"/>
      <w:kern w:val="2"/>
      <w:sz w:val="24"/>
      <w:szCs w:val="24"/>
      <w:lang w:val="en-US" w:eastAsia="zh-CN" w:bidi="ar-SA"/>
    </w:rPr>
  </w:style>
  <w:style w:type="character" w:customStyle="1" w:styleId="233">
    <w:name w:val="页脚 Char"/>
    <w:qFormat/>
    <w:uiPriority w:val="0"/>
    <w:rPr>
      <w:rFonts w:ascii="宋体" w:eastAsia="宋体"/>
      <w:sz w:val="18"/>
      <w:lang w:val="en-US" w:eastAsia="zh-CN" w:bidi="ar-SA"/>
    </w:rPr>
  </w:style>
  <w:style w:type="character" w:customStyle="1" w:styleId="234">
    <w:name w:val="cf21"/>
    <w:qFormat/>
    <w:uiPriority w:val="0"/>
    <w:rPr>
      <w:rFonts w:hint="eastAsia" w:ascii="Microsoft YaHei UI" w:hAnsi="Microsoft YaHei UI" w:eastAsia="Microsoft YaHei UI"/>
      <w:sz w:val="18"/>
      <w:szCs w:val="18"/>
      <w:shd w:val="clear" w:color="auto" w:fill="FFFFFF"/>
    </w:rPr>
  </w:style>
  <w:style w:type="character" w:customStyle="1" w:styleId="235">
    <w:name w:val="street-address"/>
    <w:qFormat/>
    <w:uiPriority w:val="0"/>
  </w:style>
  <w:style w:type="character" w:customStyle="1" w:styleId="236">
    <w:name w:val="正文缩进 Char Char"/>
    <w:link w:val="60"/>
    <w:qFormat/>
    <w:uiPriority w:val="0"/>
    <w:rPr>
      <w:rFonts w:ascii="宋体" w:eastAsia="宋体"/>
      <w:snapToGrid w:val="0"/>
      <w:color w:val="000000"/>
      <w:kern w:val="28"/>
      <w:sz w:val="28"/>
      <w:lang w:bidi="ar-SA"/>
    </w:rPr>
  </w:style>
  <w:style w:type="character" w:customStyle="1" w:styleId="237">
    <w:name w:val="Char Char11"/>
    <w:qFormat/>
    <w:uiPriority w:val="0"/>
    <w:rPr>
      <w:rFonts w:ascii="宋体" w:eastAsia="宋体"/>
      <w:b/>
      <w:sz w:val="24"/>
      <w:u w:val="single"/>
      <w:lang w:val="en-US" w:eastAsia="zh-CN" w:bidi="ar-SA"/>
    </w:rPr>
  </w:style>
  <w:style w:type="character" w:customStyle="1" w:styleId="238">
    <w:name w:val="title4"/>
    <w:qFormat/>
    <w:uiPriority w:val="0"/>
    <w:rPr>
      <w:b/>
      <w:bCs/>
      <w:color w:val="1D87B3"/>
      <w:sz w:val="15"/>
      <w:szCs w:val="15"/>
    </w:rPr>
  </w:style>
  <w:style w:type="character" w:customStyle="1" w:styleId="239">
    <w:name w:val="正文表格 Char"/>
    <w:link w:val="61"/>
    <w:qFormat/>
    <w:uiPriority w:val="0"/>
    <w:rPr>
      <w:rFonts w:ascii="宋体" w:hAnsi="宋体"/>
      <w:color w:val="000000"/>
      <w:kern w:val="2"/>
      <w:sz w:val="21"/>
      <w:szCs w:val="21"/>
    </w:rPr>
  </w:style>
  <w:style w:type="character" w:customStyle="1" w:styleId="240">
    <w:name w:val="正文重点 Char"/>
    <w:link w:val="62"/>
    <w:qFormat/>
    <w:uiPriority w:val="0"/>
    <w:rPr>
      <w:b/>
      <w:sz w:val="24"/>
    </w:rPr>
  </w:style>
  <w:style w:type="character" w:customStyle="1" w:styleId="241">
    <w:name w:val="标题 2 Char"/>
    <w:qFormat/>
    <w:uiPriority w:val="0"/>
    <w:rPr>
      <w:rFonts w:ascii="Arial" w:hAnsi="Arial" w:eastAsia="黑体"/>
      <w:b/>
      <w:sz w:val="30"/>
      <w:lang w:val="en-US" w:eastAsia="zh-CN" w:bidi="ar-SA"/>
    </w:rPr>
  </w:style>
  <w:style w:type="character" w:customStyle="1" w:styleId="242">
    <w:name w:val="标题 3 Char"/>
    <w:qFormat/>
    <w:uiPriority w:val="0"/>
    <w:rPr>
      <w:rFonts w:ascii="宋体" w:eastAsia="宋体"/>
      <w:b/>
      <w:sz w:val="24"/>
      <w:u w:val="single"/>
      <w:lang w:val="en-US" w:eastAsia="zh-CN" w:bidi="ar-SA"/>
    </w:rPr>
  </w:style>
  <w:style w:type="character" w:customStyle="1" w:styleId="243">
    <w:name w:val="纯文本 字符"/>
    <w:qFormat/>
    <w:uiPriority w:val="99"/>
    <w:rPr>
      <w:rFonts w:ascii="宋体" w:hAnsi="Courier New" w:eastAsia="宋体" w:cs="Times New Roman"/>
      <w:kern w:val="2"/>
      <w:sz w:val="21"/>
      <w:szCs w:val="21"/>
      <w:lang w:val="en-US" w:eastAsia="zh-CN" w:bidi="ar-SA"/>
    </w:rPr>
  </w:style>
  <w:style w:type="character" w:customStyle="1" w:styleId="244">
    <w:name w:val="列出段落 Char"/>
    <w:qFormat/>
    <w:uiPriority w:val="0"/>
    <w:rPr>
      <w:rFonts w:ascii="Calibri" w:hAnsi="Calibri" w:eastAsia="宋体"/>
      <w:kern w:val="2"/>
      <w:sz w:val="21"/>
      <w:szCs w:val="22"/>
      <w:lang w:val="en-US" w:eastAsia="zh-CN" w:bidi="ar-SA"/>
    </w:rPr>
  </w:style>
  <w:style w:type="character" w:customStyle="1" w:styleId="245">
    <w:name w:val="cf11"/>
    <w:qFormat/>
    <w:uiPriority w:val="0"/>
    <w:rPr>
      <w:rFonts w:hint="eastAsia" w:ascii="Microsoft YaHei UI" w:hAnsi="Microsoft YaHei UI" w:eastAsia="Microsoft YaHei UI"/>
      <w:sz w:val="18"/>
      <w:szCs w:val="18"/>
    </w:rPr>
  </w:style>
  <w:style w:type="character" w:customStyle="1" w:styleId="246">
    <w:name w:val="black1"/>
    <w:qFormat/>
    <w:uiPriority w:val="0"/>
    <w:rPr>
      <w:color w:val="000000"/>
    </w:rPr>
  </w:style>
  <w:style w:type="character" w:customStyle="1" w:styleId="247">
    <w:name w:val="locality"/>
    <w:qFormat/>
    <w:uiPriority w:val="0"/>
  </w:style>
  <w:style w:type="character" w:customStyle="1" w:styleId="248">
    <w:name w:val="标题 3 Char Char"/>
    <w:qFormat/>
    <w:uiPriority w:val="0"/>
    <w:rPr>
      <w:rFonts w:eastAsia="宋体"/>
      <w:b/>
      <w:bCs/>
      <w:kern w:val="2"/>
      <w:sz w:val="32"/>
      <w:szCs w:val="32"/>
      <w:lang w:val="en-US" w:eastAsia="zh-CN" w:bidi="ar-SA"/>
    </w:rPr>
  </w:style>
  <w:style w:type="character" w:customStyle="1" w:styleId="249">
    <w:name w:val="段1 Char"/>
    <w:qFormat/>
    <w:uiPriority w:val="0"/>
    <w:rPr>
      <w:rFonts w:ascii="宋体" w:eastAsia="宋体"/>
      <w:sz w:val="24"/>
      <w:lang w:val="en-US" w:eastAsia="zh-CN" w:bidi="ar-SA"/>
    </w:rPr>
  </w:style>
  <w:style w:type="character" w:customStyle="1" w:styleId="250">
    <w:name w:val="chanpin拷贝"/>
    <w:qFormat/>
    <w:uiPriority w:val="0"/>
  </w:style>
  <w:style w:type="character" w:customStyle="1" w:styleId="251">
    <w:name w:val="apple-style-span"/>
    <w:qFormat/>
    <w:uiPriority w:val="0"/>
    <w:rPr>
      <w:rFonts w:cs="Times New Roman"/>
    </w:rPr>
  </w:style>
  <w:style w:type="character" w:customStyle="1" w:styleId="252">
    <w:name w:val="中等深浅网格 1 - 强调文字颜色 2 Char"/>
    <w:link w:val="63"/>
    <w:qFormat/>
    <w:uiPriority w:val="0"/>
    <w:rPr>
      <w:kern w:val="2"/>
      <w:sz w:val="21"/>
      <w:szCs w:val="24"/>
      <w:lang w:val="zh-CN" w:eastAsia="zh-CN"/>
    </w:rPr>
  </w:style>
  <w:style w:type="character" w:customStyle="1" w:styleId="253">
    <w:name w:val="标题 Char"/>
    <w:qFormat/>
    <w:uiPriority w:val="0"/>
    <w:rPr>
      <w:b/>
      <w:kern w:val="2"/>
      <w:sz w:val="32"/>
    </w:rPr>
  </w:style>
  <w:style w:type="character" w:customStyle="1" w:styleId="254">
    <w:name w:val="标题 2 字符"/>
    <w:link w:val="4"/>
    <w:qFormat/>
    <w:uiPriority w:val="0"/>
    <w:rPr>
      <w:rFonts w:ascii="Arial" w:hAnsi="Arial" w:eastAsia="黑体"/>
      <w:b/>
      <w:bCs/>
      <w:sz w:val="32"/>
      <w:szCs w:val="32"/>
    </w:rPr>
  </w:style>
  <w:style w:type="table" w:customStyle="1" w:styleId="255">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18</Pages>
  <Words>10888</Words>
  <Characters>11352</Characters>
  <Lines>252</Lines>
  <Paragraphs>71</Paragraphs>
  <TotalTime>12</TotalTime>
  <ScaleCrop>false</ScaleCrop>
  <LinksUpToDate>false</LinksUpToDate>
  <CharactersWithSpaces>11487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2026-05-21T09:53:15Z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